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2E" w:rsidRDefault="002E381A">
      <w:pPr>
        <w:pStyle w:val="Balk1"/>
      </w:pPr>
      <w:r>
        <w:t>Cover Letter to the Editor</w:t>
      </w:r>
      <w:r w:rsidR="004C4E1F">
        <w:t xml:space="preserve"> (</w:t>
      </w:r>
      <w:r w:rsidR="004C4E1F" w:rsidRPr="004C4E1F">
        <w:t>Techno-Science</w:t>
      </w:r>
      <w:bookmarkStart w:id="0" w:name="_GoBack"/>
      <w:bookmarkEnd w:id="0"/>
      <w:r w:rsidR="004C4E1F">
        <w:t>)</w:t>
      </w:r>
    </w:p>
    <w:p w:rsidR="002E381A" w:rsidRDefault="002E381A"/>
    <w:p w:rsidR="0030252E" w:rsidRDefault="002E381A" w:rsidP="002E381A">
      <w:pPr>
        <w:rPr>
          <w:b/>
          <w:bCs/>
        </w:rPr>
      </w:pPr>
      <w:r w:rsidRPr="002E381A">
        <w:rPr>
          <w:b/>
          <w:bCs/>
        </w:rPr>
        <w:t>Paper title:</w:t>
      </w:r>
    </w:p>
    <w:p w:rsidR="002E381A" w:rsidRPr="002E381A" w:rsidRDefault="002E381A" w:rsidP="002E381A">
      <w:pPr>
        <w:rPr>
          <w:b/>
          <w:bCs/>
        </w:rPr>
      </w:pPr>
    </w:p>
    <w:p w:rsidR="0030252E" w:rsidRDefault="002E381A" w:rsidP="002E381A">
      <w:pPr>
        <w:rPr>
          <w:b/>
          <w:bCs/>
        </w:rPr>
      </w:pPr>
      <w:r w:rsidRPr="002E381A">
        <w:rPr>
          <w:b/>
          <w:bCs/>
        </w:rPr>
        <w:t xml:space="preserve">The type of your paper: original scientific paper (1.01), review scientific paper (1.02) or short scientific paper (1.03):   </w:t>
      </w:r>
    </w:p>
    <w:p w:rsidR="002E381A" w:rsidRPr="002E381A" w:rsidRDefault="002E381A" w:rsidP="002E381A"/>
    <w:p w:rsidR="0030252E" w:rsidRPr="002E381A" w:rsidRDefault="002E381A">
      <w:pPr>
        <w:rPr>
          <w:b/>
          <w:bCs/>
        </w:rPr>
      </w:pPr>
      <w:r w:rsidRPr="002E381A">
        <w:rPr>
          <w:b/>
          <w:bCs/>
        </w:rPr>
        <w:t xml:space="preserve">[  </w:t>
      </w:r>
      <w:proofErr w:type="gramStart"/>
      <w:r w:rsidRPr="002E381A">
        <w:rPr>
          <w:b/>
          <w:bCs/>
        </w:rPr>
        <w:t xml:space="preserve">  ]</w:t>
      </w:r>
      <w:proofErr w:type="gramEnd"/>
      <w:r w:rsidRPr="002E381A">
        <w:rPr>
          <w:b/>
          <w:bCs/>
        </w:rPr>
        <w:t xml:space="preserve">  I confirm that “the paper is unpublished work and not under consideration for publication in another journal”.</w:t>
      </w:r>
    </w:p>
    <w:p w:rsidR="0030252E" w:rsidRPr="002E381A" w:rsidRDefault="002E381A">
      <w:pPr>
        <w:rPr>
          <w:b/>
          <w:bCs/>
        </w:rPr>
      </w:pPr>
      <w:r w:rsidRPr="002E381A">
        <w:rPr>
          <w:b/>
          <w:bCs/>
        </w:rPr>
        <w:t xml:space="preserve">[  </w:t>
      </w:r>
      <w:proofErr w:type="gramStart"/>
      <w:r w:rsidRPr="002E381A">
        <w:rPr>
          <w:b/>
          <w:bCs/>
        </w:rPr>
        <w:t xml:space="preserve">  ]</w:t>
      </w:r>
      <w:proofErr w:type="gramEnd"/>
      <w:r w:rsidRPr="002E381A">
        <w:rPr>
          <w:b/>
          <w:bCs/>
        </w:rPr>
        <w:t xml:space="preserve">  There is no commercial or financial involvement.</w:t>
      </w:r>
    </w:p>
    <w:p w:rsidR="0030252E" w:rsidRPr="002E381A" w:rsidRDefault="002E381A">
      <w:pPr>
        <w:rPr>
          <w:b/>
          <w:bCs/>
        </w:rPr>
      </w:pPr>
      <w:r w:rsidRPr="002E381A">
        <w:rPr>
          <w:b/>
          <w:bCs/>
        </w:rPr>
        <w:t xml:space="preserve">[  </w:t>
      </w:r>
      <w:proofErr w:type="gramStart"/>
      <w:r w:rsidRPr="002E381A">
        <w:rPr>
          <w:b/>
          <w:bCs/>
        </w:rPr>
        <w:t xml:space="preserve">  ]</w:t>
      </w:r>
      <w:proofErr w:type="gramEnd"/>
      <w:r w:rsidRPr="002E381A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2E381A">
        <w:rPr>
          <w:b/>
          <w:bCs/>
        </w:rPr>
        <w:t>I confirm that last control for fluent English was done.</w:t>
      </w:r>
    </w:p>
    <w:p w:rsidR="0030252E" w:rsidRPr="002E381A" w:rsidRDefault="002E381A">
      <w:pPr>
        <w:rPr>
          <w:b/>
          <w:bCs/>
        </w:rPr>
      </w:pPr>
      <w:r w:rsidRPr="002E381A">
        <w:rPr>
          <w:b/>
          <w:bCs/>
        </w:rPr>
        <w:t xml:space="preserve">[  </w:t>
      </w:r>
      <w:proofErr w:type="gramStart"/>
      <w:r w:rsidRPr="002E381A">
        <w:rPr>
          <w:b/>
          <w:bCs/>
        </w:rPr>
        <w:t xml:space="preserve">  ]</w:t>
      </w:r>
      <w:proofErr w:type="gramEnd"/>
      <w:r w:rsidRPr="002E381A">
        <w:rPr>
          <w:b/>
          <w:bCs/>
        </w:rPr>
        <w:t xml:space="preserve">  I confirm that journal policies have been reviewed.</w:t>
      </w:r>
    </w:p>
    <w:p w:rsidR="0030252E" w:rsidRPr="002E381A" w:rsidRDefault="002E381A">
      <w:pPr>
        <w:rPr>
          <w:b/>
          <w:bCs/>
        </w:rPr>
      </w:pPr>
      <w:r w:rsidRPr="002E381A">
        <w:rPr>
          <w:b/>
          <w:bCs/>
        </w:rPr>
        <w:t xml:space="preserve">[  </w:t>
      </w:r>
      <w:proofErr w:type="gramStart"/>
      <w:r w:rsidRPr="002E381A">
        <w:rPr>
          <w:b/>
          <w:bCs/>
        </w:rPr>
        <w:t xml:space="preserve">  ]</w:t>
      </w:r>
      <w:proofErr w:type="gramEnd"/>
      <w:r w:rsidRPr="002E381A">
        <w:rPr>
          <w:b/>
          <w:bCs/>
        </w:rPr>
        <w:t xml:space="preserve">  I confirm that the references cited in the text and listed in the references section.</w:t>
      </w:r>
    </w:p>
    <w:p w:rsidR="002E381A" w:rsidRDefault="002E381A"/>
    <w:p w:rsidR="0030252E" w:rsidRDefault="002E381A">
      <w:pPr>
        <w:rPr>
          <w:b/>
          <w:bCs/>
        </w:rPr>
      </w:pPr>
      <w:r w:rsidRPr="002E381A">
        <w:rPr>
          <w:b/>
          <w:bCs/>
        </w:rPr>
        <w:t>State the value of the paper or its practical, theoretical and scientific implications. What is new in the paper with respect to the state-of-the-art in the published papers?</w:t>
      </w:r>
    </w:p>
    <w:p w:rsidR="002E381A" w:rsidRDefault="002E381A">
      <w:pPr>
        <w:rPr>
          <w:b/>
          <w:bCs/>
        </w:rPr>
      </w:pPr>
    </w:p>
    <w:p w:rsidR="002E381A" w:rsidRPr="002E381A" w:rsidRDefault="002E381A">
      <w:pPr>
        <w:rPr>
          <w:b/>
          <w:bCs/>
        </w:rPr>
      </w:pPr>
    </w:p>
    <w:p w:rsidR="002E381A" w:rsidRDefault="002E381A">
      <w:pPr>
        <w:rPr>
          <w:b/>
        </w:rPr>
      </w:pPr>
    </w:p>
    <w:p w:rsidR="0030252E" w:rsidRPr="002E381A" w:rsidRDefault="002E381A">
      <w:pPr>
        <w:rPr>
          <w:b/>
          <w:bCs/>
        </w:rPr>
      </w:pPr>
      <w:r w:rsidRPr="002E381A">
        <w:rPr>
          <w:b/>
          <w:bCs/>
        </w:rPr>
        <w:t xml:space="preserve">We kindly ask you to suggest at least two </w:t>
      </w:r>
      <w:r w:rsidR="001D6EFB">
        <w:rPr>
          <w:b/>
          <w:bCs/>
        </w:rPr>
        <w:t xml:space="preserve">potential </w:t>
      </w:r>
      <w:r w:rsidRPr="002E381A">
        <w:rPr>
          <w:b/>
          <w:bCs/>
        </w:rPr>
        <w:t>reviewers for your paper and give us their names</w:t>
      </w:r>
      <w:r w:rsidR="001D6EFB">
        <w:rPr>
          <w:b/>
          <w:bCs/>
        </w:rPr>
        <w:t>, affiliations</w:t>
      </w:r>
      <w:r w:rsidRPr="002E381A">
        <w:rPr>
          <w:b/>
          <w:bCs/>
        </w:rPr>
        <w:t xml:space="preserve"> and contact information (e</w:t>
      </w:r>
      <w:r w:rsidR="001D6EFB">
        <w:rPr>
          <w:b/>
          <w:bCs/>
        </w:rPr>
        <w:t>-</w:t>
      </w:r>
      <w:r w:rsidRPr="002E381A">
        <w:rPr>
          <w:b/>
          <w:bCs/>
        </w:rPr>
        <w:t>mail)</w:t>
      </w:r>
      <w:r w:rsidR="001D6EFB">
        <w:rPr>
          <w:b/>
          <w:bCs/>
        </w:rPr>
        <w:t>:</w:t>
      </w:r>
    </w:p>
    <w:sectPr w:rsidR="0030252E" w:rsidRPr="002E38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E13546"/>
    <w:multiLevelType w:val="hybridMultilevel"/>
    <w:tmpl w:val="2648160E"/>
    <w:lvl w:ilvl="0" w:tplc="F232EB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6EFB"/>
    <w:rsid w:val="0029639D"/>
    <w:rsid w:val="002E381A"/>
    <w:rsid w:val="0030252E"/>
    <w:rsid w:val="00326F90"/>
    <w:rsid w:val="004C4E1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74B35"/>
  <w14:defaultImageDpi w14:val="300"/>
  <w15:docId w15:val="{9179D06D-E91E-4A86-A494-E645C8CB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27D121-E595-4954-8A1B-C0A0D875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Serkan BALLI</cp:lastModifiedBy>
  <cp:revision>5</cp:revision>
  <dcterms:created xsi:type="dcterms:W3CDTF">2013-12-23T23:15:00Z</dcterms:created>
  <dcterms:modified xsi:type="dcterms:W3CDTF">2024-10-04T10:51:00Z</dcterms:modified>
  <cp:category/>
</cp:coreProperties>
</file>