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ACE4" w14:textId="77777777" w:rsidR="00794312" w:rsidRDefault="00000000">
      <w:pPr>
        <w:pStyle w:val="Heading1"/>
      </w:pPr>
      <w:r>
        <w:t>TELİF HAKKI DEVİR FORMU</w:t>
      </w:r>
    </w:p>
    <w:p w14:paraId="4BD67B46" w14:textId="2121D9A8" w:rsidR="00794312" w:rsidRDefault="00794312"/>
    <w:p w14:paraId="7E43FB1A" w14:textId="77777777" w:rsidR="00794312" w:rsidRDefault="00000000">
      <w:pPr>
        <w:pStyle w:val="Heading2"/>
      </w:pPr>
      <w:r>
        <w:t>Makale Detayları</w:t>
      </w:r>
    </w:p>
    <w:p w14:paraId="11050A03" w14:textId="77777777" w:rsidR="00794312" w:rsidRDefault="00000000">
      <w:r>
        <w:t>Makale Türü: ( ) Araştırma Yazısı ( ) Derleme ( ) Kısa yazı</w:t>
      </w:r>
      <w:r>
        <w:br/>
      </w:r>
    </w:p>
    <w:p w14:paraId="095DC86B" w14:textId="77777777" w:rsidR="00794312" w:rsidRDefault="00000000">
      <w:r>
        <w:t>Makale Başlığı: _________________________________</w:t>
      </w:r>
      <w:r>
        <w:br/>
      </w:r>
    </w:p>
    <w:p w14:paraId="6DDE749B" w14:textId="77777777" w:rsidR="00794312" w:rsidRDefault="00000000">
      <w:r>
        <w:t>Yazarların İsim ve Soyadları (Makaledeki Sıra): _________________________________</w:t>
      </w:r>
      <w:r>
        <w:br/>
      </w:r>
    </w:p>
    <w:p w14:paraId="0A2C3FF2" w14:textId="77777777" w:rsidR="00794312" w:rsidRDefault="00000000">
      <w:r>
        <w:t>Sorumlu Yazarın İsim ve Soyadı: _________________________________</w:t>
      </w:r>
      <w:r>
        <w:br/>
      </w:r>
    </w:p>
    <w:p w14:paraId="5E9DCE1A" w14:textId="77777777" w:rsidR="00794312" w:rsidRDefault="00000000">
      <w:r>
        <w:t>Adresi: _________________________________</w:t>
      </w:r>
      <w:r>
        <w:br/>
      </w:r>
    </w:p>
    <w:p w14:paraId="66F89535" w14:textId="77777777" w:rsidR="00794312" w:rsidRDefault="00000000">
      <w:r>
        <w:t>E-posta: _________________________________</w:t>
      </w:r>
      <w:r>
        <w:br/>
        <w:t>GSM: _________________________________</w:t>
      </w:r>
      <w:r>
        <w:br/>
      </w:r>
    </w:p>
    <w:p w14:paraId="69810352" w14:textId="77777777" w:rsidR="00794312" w:rsidRDefault="00000000">
      <w:pPr>
        <w:pStyle w:val="Heading2"/>
      </w:pPr>
      <w:r>
        <w:t>Beyan ve Taahhüt</w:t>
      </w:r>
    </w:p>
    <w:p w14:paraId="15693E4D" w14:textId="77777777" w:rsidR="00794312" w:rsidRDefault="00000000">
      <w:r>
        <w:t>Sorumlu yazar olarak, tüm yazarlar adına aşağıdaki hususları beyan ve taahhüt ederiz:</w:t>
      </w:r>
      <w:r>
        <w:br/>
        <w:t>a) Makalenin başka herhangi bir yayına gönderilmediğini ve yayımlanmadığını,</w:t>
      </w:r>
      <w:r>
        <w:br/>
        <w:t>b) Makaledeki tüm yazarların çalışmanın planlanması, hazırlanması ve analizinde katkı sağladığını,</w:t>
      </w:r>
      <w:r>
        <w:br/>
        <w:t>c) Metin, şekil, çizim, bulgu ve sonuçların akademik yayın kurallarına uygun olduğunu ve intihal içermediğini,</w:t>
      </w:r>
      <w:r>
        <w:br/>
        <w:t>d) Makalenin son halinin gözden geçirilip gerekli düzeltmelerin yapıldığını,</w:t>
      </w:r>
      <w:r>
        <w:br/>
        <w:t>e) Sunulan makalenin telif haklarından feragat ettiğimizi ve yayım haklarını devrettiğimizi kabul ederiz.</w:t>
      </w:r>
    </w:p>
    <w:p w14:paraId="0187DDD4" w14:textId="77777777" w:rsidR="00794312" w:rsidRDefault="00000000">
      <w:pPr>
        <w:pStyle w:val="Heading2"/>
      </w:pPr>
      <w:r>
        <w:t>Yazar Hakları</w:t>
      </w:r>
    </w:p>
    <w:p w14:paraId="2012640E" w14:textId="77777777" w:rsidR="005D79F4" w:rsidRDefault="00000000" w:rsidP="005D79F4">
      <w:r>
        <w:t>Yazarların veya işverenlerinin aşağıdaki fikri mülkiyet hakları saklıdır:</w:t>
      </w:r>
      <w:r>
        <w:br/>
        <w:t>1) Patent hakları,</w:t>
      </w:r>
      <w:r>
        <w:br/>
        <w:t>2) Gelecekte kitap veya diğer çalışmalarda makalenin tümünü kullanma hakkı,</w:t>
      </w:r>
      <w:r>
        <w:br/>
        <w:t>3) Makaleyi satmamak kaydıyla çoğaltma ve dağıtma hakkı.</w:t>
      </w:r>
      <w:r>
        <w:br/>
      </w:r>
    </w:p>
    <w:p w14:paraId="5455B6ED" w14:textId="13863E58" w:rsidR="00794312" w:rsidRDefault="00000000" w:rsidP="005D79F4">
      <w:pPr>
        <w:ind w:firstLine="720"/>
      </w:pPr>
      <w:proofErr w:type="spellStart"/>
      <w:r>
        <w:t>Makalede</w:t>
      </w:r>
      <w:proofErr w:type="spellEnd"/>
      <w:r>
        <w:t xml:space="preserve"> </w:t>
      </w:r>
      <w:proofErr w:type="spellStart"/>
      <w:r>
        <w:t>kullanılacak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bölüm</w:t>
      </w:r>
      <w:proofErr w:type="spellEnd"/>
      <w:r>
        <w:t>, dergi adı ve yazar bilgileri belirtilerek kaynak gösterilmelidir.</w:t>
      </w:r>
    </w:p>
    <w:p w14:paraId="775782AE" w14:textId="77777777" w:rsidR="00794312" w:rsidRDefault="00000000">
      <w:pPr>
        <w:pStyle w:val="Heading2"/>
      </w:pPr>
      <w:r>
        <w:lastRenderedPageBreak/>
        <w:t>İmza ve Onay</w:t>
      </w:r>
    </w:p>
    <w:p w14:paraId="733D37AE" w14:textId="77777777" w:rsidR="00794312" w:rsidRDefault="00000000">
      <w:r>
        <w:t>Sorumlu Yazarın Adı Soyadı: _______________________</w:t>
      </w:r>
      <w:r>
        <w:br/>
        <w:t>İmza ve Tarih: _______________________</w:t>
      </w:r>
      <w:r>
        <w:br/>
        <w:t>T.C. Kimlik No: _______________________</w:t>
      </w:r>
      <w:r>
        <w:br/>
      </w:r>
      <w:r>
        <w:br/>
        <w:t>Diğer Yazar(lar):</w:t>
      </w:r>
      <w:r>
        <w:br/>
        <w:t>Adı Soyadı: _______________________</w:t>
      </w:r>
      <w:r>
        <w:br/>
        <w:t>İmza ve Tarih: _______________________</w:t>
      </w:r>
      <w:r>
        <w:br/>
        <w:t>T.C. Kimlik No: _______________________</w:t>
      </w:r>
      <w:r>
        <w:br/>
      </w:r>
      <w:r>
        <w:br/>
        <w:t>Adı Soyadı: _______________________</w:t>
      </w:r>
      <w:r>
        <w:br/>
        <w:t>İmza ve Tarih: _______________________</w:t>
      </w:r>
      <w:r>
        <w:br/>
        <w:t>T.C. Kimlik No: _______________________</w:t>
      </w:r>
      <w:r>
        <w:br/>
      </w:r>
    </w:p>
    <w:p w14:paraId="0E8E12C3" w14:textId="77777777" w:rsidR="00794312" w:rsidRDefault="00000000">
      <w:pPr>
        <w:pStyle w:val="Heading2"/>
      </w:pPr>
      <w:r>
        <w:t>İletişim Bilgileri</w:t>
      </w:r>
    </w:p>
    <w:p w14:paraId="7B7282C0" w14:textId="3BCADCBA" w:rsidR="00794312" w:rsidRDefault="00000000">
      <w:r>
        <w:t xml:space="preserve">Web </w:t>
      </w:r>
      <w:proofErr w:type="spellStart"/>
      <w:r>
        <w:t>Adresi</w:t>
      </w:r>
      <w:proofErr w:type="spellEnd"/>
      <w:r>
        <w:t xml:space="preserve">: </w:t>
      </w:r>
      <w:r w:rsidR="005D79F4" w:rsidRPr="005D79F4">
        <w:t>https://dergipark.org.tr/tr/pub/bozoksbd</w:t>
      </w:r>
      <w:r>
        <w:br/>
      </w:r>
    </w:p>
    <w:sectPr w:rsidR="007943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200193">
    <w:abstractNumId w:val="8"/>
  </w:num>
  <w:num w:numId="2" w16cid:durableId="999843453">
    <w:abstractNumId w:val="6"/>
  </w:num>
  <w:num w:numId="3" w16cid:durableId="809832227">
    <w:abstractNumId w:val="5"/>
  </w:num>
  <w:num w:numId="4" w16cid:durableId="489716551">
    <w:abstractNumId w:val="4"/>
  </w:num>
  <w:num w:numId="5" w16cid:durableId="1335524280">
    <w:abstractNumId w:val="7"/>
  </w:num>
  <w:num w:numId="6" w16cid:durableId="497112558">
    <w:abstractNumId w:val="3"/>
  </w:num>
  <w:num w:numId="7" w16cid:durableId="885530127">
    <w:abstractNumId w:val="2"/>
  </w:num>
  <w:num w:numId="8" w16cid:durableId="288633211">
    <w:abstractNumId w:val="1"/>
  </w:num>
  <w:num w:numId="9" w16cid:durableId="174911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5A69"/>
    <w:rsid w:val="0015074B"/>
    <w:rsid w:val="0029639D"/>
    <w:rsid w:val="00326F90"/>
    <w:rsid w:val="005D79F4"/>
    <w:rsid w:val="00794312"/>
    <w:rsid w:val="00900AE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17D4EB"/>
  <w14:defaultImageDpi w14:val="300"/>
  <w15:docId w15:val="{97629BE6-9A32-9C40-BD78-3AC010DE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2024-11-28T15:22:00Z</dcterms:modified>
  <cp:category/>
</cp:coreProperties>
</file>