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52243" w14:textId="77777777" w:rsidR="00643093" w:rsidRDefault="00000000" w:rsidP="00612372">
      <w:pPr>
        <w:pStyle w:val="KonuBal"/>
        <w:jc w:val="center"/>
      </w:pPr>
      <w:r>
        <w:t>Burdur Mehmet Akif Ersoy Üniversitesi Spor Bilimleri Dergisi - Yazar Katkı Beyanı Formu</w:t>
      </w:r>
    </w:p>
    <w:p w14:paraId="11202ED2" w14:textId="77777777" w:rsidR="00643093" w:rsidRDefault="00000000" w:rsidP="00612372">
      <w:pPr>
        <w:jc w:val="both"/>
      </w:pPr>
      <w:r w:rsidRPr="00612372">
        <w:rPr>
          <w:b/>
          <w:bCs/>
        </w:rPr>
        <w:t>Makale Başlığı:</w:t>
      </w:r>
      <w:r>
        <w:t xml:space="preserve"> ____________________________________________________</w:t>
      </w:r>
    </w:p>
    <w:p w14:paraId="1AB0F6E6" w14:textId="77777777" w:rsidR="00643093" w:rsidRDefault="00000000" w:rsidP="00612372">
      <w:pPr>
        <w:jc w:val="both"/>
      </w:pPr>
      <w:r w:rsidRPr="00612372">
        <w:rPr>
          <w:b/>
          <w:bCs/>
        </w:rPr>
        <w:t>Makale No (varsa):</w:t>
      </w:r>
      <w:r>
        <w:t xml:space="preserve"> ________________________________________________</w:t>
      </w:r>
    </w:p>
    <w:p w14:paraId="11FC8969" w14:textId="77777777" w:rsidR="00643093" w:rsidRPr="00612372" w:rsidRDefault="00000000" w:rsidP="00612372">
      <w:pPr>
        <w:jc w:val="both"/>
        <w:rPr>
          <w:b/>
          <w:bCs/>
        </w:rPr>
      </w:pPr>
      <w:r w:rsidRPr="00612372">
        <w:rPr>
          <w:b/>
          <w:bCs/>
        </w:rPr>
        <w:t xml:space="preserve">Makale Türü: </w:t>
      </w:r>
    </w:p>
    <w:p w14:paraId="203028EF" w14:textId="77777777" w:rsidR="00643093" w:rsidRDefault="00000000" w:rsidP="00612372">
      <w:pPr>
        <w:jc w:val="both"/>
      </w:pPr>
      <w:r>
        <w:t>- Araştırma Makalesi</w:t>
      </w:r>
    </w:p>
    <w:p w14:paraId="729F1D9B" w14:textId="77777777" w:rsidR="00643093" w:rsidRDefault="00000000" w:rsidP="00612372">
      <w:pPr>
        <w:jc w:val="both"/>
      </w:pPr>
      <w:r>
        <w:t>- Derleme</w:t>
      </w:r>
    </w:p>
    <w:p w14:paraId="5D3FB9C5" w14:textId="77777777" w:rsidR="00643093" w:rsidRDefault="00000000" w:rsidP="00612372">
      <w:pPr>
        <w:jc w:val="both"/>
      </w:pPr>
      <w:r>
        <w:t>- Vaka Çalışması</w:t>
      </w:r>
    </w:p>
    <w:p w14:paraId="70C69B25" w14:textId="77777777" w:rsidR="00643093" w:rsidRDefault="00000000" w:rsidP="00612372">
      <w:pPr>
        <w:jc w:val="both"/>
      </w:pPr>
      <w:r>
        <w:t>- Diğer: _______________</w:t>
      </w:r>
    </w:p>
    <w:p w14:paraId="0E3ADFD1" w14:textId="77777777" w:rsidR="00643093" w:rsidRPr="00612372" w:rsidRDefault="00000000" w:rsidP="00612372">
      <w:pPr>
        <w:jc w:val="both"/>
        <w:rPr>
          <w:b/>
          <w:bCs/>
        </w:rPr>
      </w:pPr>
      <w:r w:rsidRPr="00612372">
        <w:rPr>
          <w:b/>
          <w:bCs/>
        </w:rPr>
        <w:t>Yazar Bilgileri ve Katkı Beyanı</w:t>
      </w:r>
    </w:p>
    <w:tbl>
      <w:tblPr>
        <w:tblW w:w="0" w:type="auto"/>
        <w:tblLook w:val="04A0" w:firstRow="1" w:lastRow="0" w:firstColumn="1" w:lastColumn="0" w:noHBand="0" w:noVBand="1"/>
      </w:tblPr>
      <w:tblGrid>
        <w:gridCol w:w="1728"/>
        <w:gridCol w:w="1728"/>
        <w:gridCol w:w="1728"/>
        <w:gridCol w:w="1728"/>
        <w:gridCol w:w="1728"/>
      </w:tblGrid>
      <w:tr w:rsidR="00643093" w:rsidRPr="00612372" w14:paraId="21893D05" w14:textId="77777777">
        <w:tc>
          <w:tcPr>
            <w:tcW w:w="1728" w:type="dxa"/>
          </w:tcPr>
          <w:p w14:paraId="03A914B2" w14:textId="77777777" w:rsidR="00643093" w:rsidRPr="00612372" w:rsidRDefault="00000000" w:rsidP="00612372">
            <w:pPr>
              <w:jc w:val="both"/>
              <w:rPr>
                <w:b/>
                <w:bCs/>
              </w:rPr>
            </w:pPr>
            <w:r w:rsidRPr="00612372">
              <w:rPr>
                <w:b/>
                <w:bCs/>
              </w:rPr>
              <w:t>Yazar Adı</w:t>
            </w:r>
          </w:p>
        </w:tc>
        <w:tc>
          <w:tcPr>
            <w:tcW w:w="1728" w:type="dxa"/>
          </w:tcPr>
          <w:p w14:paraId="088B93E2" w14:textId="77777777" w:rsidR="00643093" w:rsidRPr="00612372" w:rsidRDefault="00000000" w:rsidP="00612372">
            <w:pPr>
              <w:jc w:val="both"/>
              <w:rPr>
                <w:b/>
                <w:bCs/>
              </w:rPr>
            </w:pPr>
            <w:r w:rsidRPr="00612372">
              <w:rPr>
                <w:b/>
                <w:bCs/>
              </w:rPr>
              <w:t>ORCID</w:t>
            </w:r>
          </w:p>
        </w:tc>
        <w:tc>
          <w:tcPr>
            <w:tcW w:w="1728" w:type="dxa"/>
          </w:tcPr>
          <w:p w14:paraId="6DB506D0" w14:textId="77777777" w:rsidR="00643093" w:rsidRPr="00612372" w:rsidRDefault="00000000" w:rsidP="00612372">
            <w:pPr>
              <w:jc w:val="both"/>
              <w:rPr>
                <w:b/>
                <w:bCs/>
              </w:rPr>
            </w:pPr>
            <w:r w:rsidRPr="00612372">
              <w:rPr>
                <w:b/>
                <w:bCs/>
              </w:rPr>
              <w:t>Katkı Türü</w:t>
            </w:r>
          </w:p>
        </w:tc>
        <w:tc>
          <w:tcPr>
            <w:tcW w:w="1728" w:type="dxa"/>
          </w:tcPr>
          <w:p w14:paraId="54D33EDD" w14:textId="77777777" w:rsidR="00643093" w:rsidRPr="00612372" w:rsidRDefault="00000000" w:rsidP="00612372">
            <w:pPr>
              <w:jc w:val="both"/>
              <w:rPr>
                <w:b/>
                <w:bCs/>
              </w:rPr>
            </w:pPr>
            <w:r w:rsidRPr="00612372">
              <w:rPr>
                <w:b/>
                <w:bCs/>
              </w:rPr>
              <w:t>Katkı Yüzdesi (%)</w:t>
            </w:r>
          </w:p>
        </w:tc>
        <w:tc>
          <w:tcPr>
            <w:tcW w:w="1728" w:type="dxa"/>
          </w:tcPr>
          <w:p w14:paraId="471F944E" w14:textId="77777777" w:rsidR="00643093" w:rsidRPr="00612372" w:rsidRDefault="00000000" w:rsidP="00612372">
            <w:pPr>
              <w:jc w:val="both"/>
              <w:rPr>
                <w:b/>
                <w:bCs/>
              </w:rPr>
            </w:pPr>
            <w:r w:rsidRPr="00612372">
              <w:rPr>
                <w:b/>
                <w:bCs/>
              </w:rPr>
              <w:t>İmza</w:t>
            </w:r>
          </w:p>
        </w:tc>
      </w:tr>
      <w:tr w:rsidR="00643093" w14:paraId="61915745" w14:textId="77777777">
        <w:tc>
          <w:tcPr>
            <w:tcW w:w="1728" w:type="dxa"/>
          </w:tcPr>
          <w:p w14:paraId="28F6A3A3" w14:textId="77777777" w:rsidR="00643093" w:rsidRDefault="00000000" w:rsidP="00612372">
            <w:pPr>
              <w:jc w:val="both"/>
            </w:pPr>
            <w:r>
              <w:t>Yazar 1</w:t>
            </w:r>
          </w:p>
        </w:tc>
        <w:tc>
          <w:tcPr>
            <w:tcW w:w="1728" w:type="dxa"/>
          </w:tcPr>
          <w:p w14:paraId="18F06E3F" w14:textId="77777777" w:rsidR="00643093" w:rsidRDefault="00643093" w:rsidP="00612372">
            <w:pPr>
              <w:jc w:val="both"/>
            </w:pPr>
          </w:p>
        </w:tc>
        <w:tc>
          <w:tcPr>
            <w:tcW w:w="1728" w:type="dxa"/>
          </w:tcPr>
          <w:p w14:paraId="5AC22C0B" w14:textId="77777777" w:rsidR="00643093" w:rsidRDefault="00643093" w:rsidP="00612372">
            <w:pPr>
              <w:jc w:val="both"/>
            </w:pPr>
          </w:p>
        </w:tc>
        <w:tc>
          <w:tcPr>
            <w:tcW w:w="1728" w:type="dxa"/>
          </w:tcPr>
          <w:p w14:paraId="662094EF" w14:textId="77777777" w:rsidR="00643093" w:rsidRDefault="00643093" w:rsidP="00612372">
            <w:pPr>
              <w:jc w:val="both"/>
            </w:pPr>
          </w:p>
        </w:tc>
        <w:tc>
          <w:tcPr>
            <w:tcW w:w="1728" w:type="dxa"/>
          </w:tcPr>
          <w:p w14:paraId="0AFE8718" w14:textId="77777777" w:rsidR="00643093" w:rsidRDefault="00643093" w:rsidP="00612372">
            <w:pPr>
              <w:jc w:val="both"/>
            </w:pPr>
          </w:p>
        </w:tc>
      </w:tr>
      <w:tr w:rsidR="00643093" w14:paraId="69EBEC5B" w14:textId="77777777">
        <w:tc>
          <w:tcPr>
            <w:tcW w:w="1728" w:type="dxa"/>
          </w:tcPr>
          <w:p w14:paraId="1FCDCAB5" w14:textId="77777777" w:rsidR="00643093" w:rsidRDefault="00000000" w:rsidP="00612372">
            <w:pPr>
              <w:jc w:val="both"/>
            </w:pPr>
            <w:r>
              <w:t>Yazar 2</w:t>
            </w:r>
          </w:p>
        </w:tc>
        <w:tc>
          <w:tcPr>
            <w:tcW w:w="1728" w:type="dxa"/>
          </w:tcPr>
          <w:p w14:paraId="34E65706" w14:textId="77777777" w:rsidR="00643093" w:rsidRDefault="00643093" w:rsidP="00612372">
            <w:pPr>
              <w:jc w:val="both"/>
            </w:pPr>
          </w:p>
        </w:tc>
        <w:tc>
          <w:tcPr>
            <w:tcW w:w="1728" w:type="dxa"/>
          </w:tcPr>
          <w:p w14:paraId="03A54FC9" w14:textId="77777777" w:rsidR="00643093" w:rsidRDefault="00643093" w:rsidP="00612372">
            <w:pPr>
              <w:jc w:val="both"/>
            </w:pPr>
          </w:p>
        </w:tc>
        <w:tc>
          <w:tcPr>
            <w:tcW w:w="1728" w:type="dxa"/>
          </w:tcPr>
          <w:p w14:paraId="77F273E2" w14:textId="77777777" w:rsidR="00643093" w:rsidRDefault="00643093" w:rsidP="00612372">
            <w:pPr>
              <w:jc w:val="both"/>
            </w:pPr>
          </w:p>
        </w:tc>
        <w:tc>
          <w:tcPr>
            <w:tcW w:w="1728" w:type="dxa"/>
          </w:tcPr>
          <w:p w14:paraId="2B54A934" w14:textId="77777777" w:rsidR="00643093" w:rsidRDefault="00643093" w:rsidP="00612372">
            <w:pPr>
              <w:jc w:val="both"/>
            </w:pPr>
          </w:p>
        </w:tc>
      </w:tr>
      <w:tr w:rsidR="00643093" w14:paraId="6628AEF5" w14:textId="77777777">
        <w:tc>
          <w:tcPr>
            <w:tcW w:w="1728" w:type="dxa"/>
          </w:tcPr>
          <w:p w14:paraId="1AD74F4E" w14:textId="77777777" w:rsidR="00643093" w:rsidRDefault="00000000" w:rsidP="00612372">
            <w:pPr>
              <w:jc w:val="both"/>
            </w:pPr>
            <w:r>
              <w:t>Yazar 3</w:t>
            </w:r>
          </w:p>
        </w:tc>
        <w:tc>
          <w:tcPr>
            <w:tcW w:w="1728" w:type="dxa"/>
          </w:tcPr>
          <w:p w14:paraId="510A1A8F" w14:textId="77777777" w:rsidR="00643093" w:rsidRDefault="00643093" w:rsidP="00612372">
            <w:pPr>
              <w:jc w:val="both"/>
            </w:pPr>
          </w:p>
        </w:tc>
        <w:tc>
          <w:tcPr>
            <w:tcW w:w="1728" w:type="dxa"/>
          </w:tcPr>
          <w:p w14:paraId="0BA9B4C6" w14:textId="77777777" w:rsidR="00643093" w:rsidRDefault="00643093" w:rsidP="00612372">
            <w:pPr>
              <w:jc w:val="both"/>
            </w:pPr>
          </w:p>
        </w:tc>
        <w:tc>
          <w:tcPr>
            <w:tcW w:w="1728" w:type="dxa"/>
          </w:tcPr>
          <w:p w14:paraId="0888B4B9" w14:textId="77777777" w:rsidR="00643093" w:rsidRDefault="00643093" w:rsidP="00612372">
            <w:pPr>
              <w:jc w:val="both"/>
            </w:pPr>
          </w:p>
        </w:tc>
        <w:tc>
          <w:tcPr>
            <w:tcW w:w="1728" w:type="dxa"/>
          </w:tcPr>
          <w:p w14:paraId="7F89D7CC" w14:textId="77777777" w:rsidR="00643093" w:rsidRDefault="00643093" w:rsidP="00612372">
            <w:pPr>
              <w:jc w:val="both"/>
            </w:pPr>
          </w:p>
        </w:tc>
      </w:tr>
      <w:tr w:rsidR="00643093" w14:paraId="47A50520" w14:textId="77777777">
        <w:tc>
          <w:tcPr>
            <w:tcW w:w="1728" w:type="dxa"/>
          </w:tcPr>
          <w:p w14:paraId="41CCE4F7" w14:textId="77777777" w:rsidR="00643093" w:rsidRDefault="00000000" w:rsidP="00612372">
            <w:pPr>
              <w:jc w:val="both"/>
            </w:pPr>
            <w:r>
              <w:t>Yazar 4</w:t>
            </w:r>
          </w:p>
        </w:tc>
        <w:tc>
          <w:tcPr>
            <w:tcW w:w="1728" w:type="dxa"/>
          </w:tcPr>
          <w:p w14:paraId="6C78AA26" w14:textId="77777777" w:rsidR="00643093" w:rsidRDefault="00643093" w:rsidP="00612372">
            <w:pPr>
              <w:jc w:val="both"/>
            </w:pPr>
          </w:p>
        </w:tc>
        <w:tc>
          <w:tcPr>
            <w:tcW w:w="1728" w:type="dxa"/>
          </w:tcPr>
          <w:p w14:paraId="6C246C83" w14:textId="77777777" w:rsidR="00643093" w:rsidRDefault="00643093" w:rsidP="00612372">
            <w:pPr>
              <w:jc w:val="both"/>
            </w:pPr>
          </w:p>
        </w:tc>
        <w:tc>
          <w:tcPr>
            <w:tcW w:w="1728" w:type="dxa"/>
          </w:tcPr>
          <w:p w14:paraId="4C63CF68" w14:textId="77777777" w:rsidR="00643093" w:rsidRDefault="00643093" w:rsidP="00612372">
            <w:pPr>
              <w:jc w:val="both"/>
            </w:pPr>
          </w:p>
        </w:tc>
        <w:tc>
          <w:tcPr>
            <w:tcW w:w="1728" w:type="dxa"/>
          </w:tcPr>
          <w:p w14:paraId="2C189F53" w14:textId="77777777" w:rsidR="00643093" w:rsidRDefault="00643093" w:rsidP="00612372">
            <w:pPr>
              <w:jc w:val="both"/>
            </w:pPr>
          </w:p>
        </w:tc>
      </w:tr>
    </w:tbl>
    <w:p w14:paraId="20C26B87" w14:textId="77777777" w:rsidR="00643093" w:rsidRPr="00612372" w:rsidRDefault="00000000" w:rsidP="00612372">
      <w:pPr>
        <w:jc w:val="both"/>
        <w:rPr>
          <w:b/>
          <w:bCs/>
        </w:rPr>
      </w:pPr>
      <w:r>
        <w:br/>
      </w:r>
      <w:r w:rsidRPr="00612372">
        <w:rPr>
          <w:b/>
          <w:bCs/>
        </w:rPr>
        <w:t>Katkı Türleri Açıklamaları:</w:t>
      </w:r>
    </w:p>
    <w:p w14:paraId="5DA3D7C8" w14:textId="77777777" w:rsidR="00643093" w:rsidRDefault="00000000" w:rsidP="00612372">
      <w:pPr>
        <w:jc w:val="both"/>
      </w:pPr>
      <w:r w:rsidRPr="00612372">
        <w:rPr>
          <w:b/>
          <w:bCs/>
        </w:rPr>
        <w:t>- Fikir/Konsept:</w:t>
      </w:r>
      <w:r>
        <w:t xml:space="preserve"> Çalışmanın genel tasarımı ve ana fikrinin oluşturulması.</w:t>
      </w:r>
      <w:r>
        <w:br/>
      </w:r>
      <w:r w:rsidRPr="00612372">
        <w:rPr>
          <w:b/>
          <w:bCs/>
        </w:rPr>
        <w:t>- Metodoloji:</w:t>
      </w:r>
      <w:r>
        <w:t xml:space="preserve"> Çalışmanın araştırma yöntemlerinin belirlenmesi ve uygulanması.</w:t>
      </w:r>
      <w:r>
        <w:br/>
      </w:r>
      <w:r w:rsidRPr="00612372">
        <w:rPr>
          <w:b/>
          <w:bCs/>
        </w:rPr>
        <w:t xml:space="preserve">- Veri Toplama: </w:t>
      </w:r>
      <w:r>
        <w:t>Çalışmada kullanılan verilerin toplanması.</w:t>
      </w:r>
      <w:r>
        <w:br/>
      </w:r>
      <w:r w:rsidRPr="00612372">
        <w:rPr>
          <w:b/>
          <w:bCs/>
        </w:rPr>
        <w:t>- Veri Analizi:</w:t>
      </w:r>
      <w:r>
        <w:t xml:space="preserve"> Çalışmada kullanılan verilerin analiz edilmesi.</w:t>
      </w:r>
      <w:r>
        <w:br/>
      </w:r>
      <w:r w:rsidRPr="00612372">
        <w:rPr>
          <w:b/>
          <w:bCs/>
        </w:rPr>
        <w:t>- Yazım - Orijinal Taslak:</w:t>
      </w:r>
      <w:r>
        <w:t xml:space="preserve"> Makale taslağının yazımı.</w:t>
      </w:r>
      <w:r>
        <w:br/>
      </w:r>
      <w:r w:rsidRPr="00612372">
        <w:rPr>
          <w:b/>
          <w:bCs/>
        </w:rPr>
        <w:t>- Yazım - İnceleme ve Düzenleme:</w:t>
      </w:r>
      <w:r>
        <w:t xml:space="preserve"> Taslak üzerindeki revizyonlar ve yazının son hali.</w:t>
      </w:r>
      <w:r>
        <w:br/>
      </w:r>
      <w:r w:rsidRPr="00612372">
        <w:rPr>
          <w:b/>
          <w:bCs/>
        </w:rPr>
        <w:t xml:space="preserve">- Kaynak Sağlama: </w:t>
      </w:r>
      <w:r>
        <w:t>Araştırma fonları, malzemeler veya finansal destek sağlayan kişi veya kurumlar.</w:t>
      </w:r>
    </w:p>
    <w:p w14:paraId="719A0745" w14:textId="77777777" w:rsidR="00643093" w:rsidRPr="00612372" w:rsidRDefault="00000000" w:rsidP="00612372">
      <w:pPr>
        <w:jc w:val="both"/>
        <w:rPr>
          <w:b/>
          <w:bCs/>
        </w:rPr>
      </w:pPr>
      <w:r>
        <w:lastRenderedPageBreak/>
        <w:br/>
      </w:r>
      <w:r w:rsidRPr="00612372">
        <w:rPr>
          <w:b/>
          <w:bCs/>
        </w:rPr>
        <w:t>Beyan ve Taahhüt:</w:t>
      </w:r>
    </w:p>
    <w:p w14:paraId="3D15C652" w14:textId="77777777" w:rsidR="00643093" w:rsidRDefault="00000000" w:rsidP="00612372">
      <w:pPr>
        <w:jc w:val="both"/>
      </w:pPr>
      <w:r>
        <w:t>Yukarıda belirtilen yazarlar, bu makalenin hazırlanmasında katkıda bulunmuş olup, beyan edilen katkı türleri ve yüzdeleri doğrultusunda çalışmaya olan katkılarını kabul ederler. Ayrıca, makalede adı geçen tüm yazarlar, çalışmanın içerik ve sonuçlarını onaylamış ve çalışmanın etik ilkeler doğrultusunda yapıldığını taahhüt etmektedirler.</w:t>
      </w:r>
      <w:r>
        <w:br/>
      </w:r>
    </w:p>
    <w:p w14:paraId="07661321" w14:textId="77777777" w:rsidR="00643093" w:rsidRDefault="00000000">
      <w:r>
        <w:t>Tarih: _____________________</w:t>
      </w:r>
    </w:p>
    <w:sectPr w:rsidR="0064309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ara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Madde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Madde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ara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Maddemi"/>
      <w:lvlText w:val=""/>
      <w:lvlJc w:val="left"/>
      <w:pPr>
        <w:tabs>
          <w:tab w:val="num" w:pos="360"/>
        </w:tabs>
        <w:ind w:left="360" w:hanging="360"/>
      </w:pPr>
      <w:rPr>
        <w:rFonts w:ascii="Symbol" w:hAnsi="Symbol" w:hint="default"/>
      </w:rPr>
    </w:lvl>
  </w:abstractNum>
  <w:num w:numId="1" w16cid:durableId="499539088">
    <w:abstractNumId w:val="8"/>
  </w:num>
  <w:num w:numId="2" w16cid:durableId="132718791">
    <w:abstractNumId w:val="6"/>
  </w:num>
  <w:num w:numId="3" w16cid:durableId="633831368">
    <w:abstractNumId w:val="5"/>
  </w:num>
  <w:num w:numId="4" w16cid:durableId="315842450">
    <w:abstractNumId w:val="4"/>
  </w:num>
  <w:num w:numId="5" w16cid:durableId="968364877">
    <w:abstractNumId w:val="7"/>
  </w:num>
  <w:num w:numId="6" w16cid:durableId="99956859">
    <w:abstractNumId w:val="3"/>
  </w:num>
  <w:num w:numId="7" w16cid:durableId="1725255901">
    <w:abstractNumId w:val="2"/>
  </w:num>
  <w:num w:numId="8" w16cid:durableId="1796018004">
    <w:abstractNumId w:val="1"/>
  </w:num>
  <w:num w:numId="9" w16cid:durableId="147740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267BF"/>
    <w:rsid w:val="0015074B"/>
    <w:rsid w:val="0029639D"/>
    <w:rsid w:val="002C75DA"/>
    <w:rsid w:val="00326F90"/>
    <w:rsid w:val="0044322F"/>
    <w:rsid w:val="00612372"/>
    <w:rsid w:val="00643093"/>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9A9FE1"/>
  <w14:defaultImageDpi w14:val="300"/>
  <w15:docId w15:val="{77511004-787D-4748-9CA5-C9974C82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Balk1">
    <w:name w:val="heading 1"/>
    <w:basedOn w:val="Normal"/>
    <w:next w:val="Normal"/>
    <w:link w:val="Balk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alk9">
    <w:name w:val="heading 9"/>
    <w:basedOn w:val="Normal"/>
    <w:next w:val="Normal"/>
    <w:link w:val="Balk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618B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618BF"/>
  </w:style>
  <w:style w:type="paragraph" w:styleId="AltBilgi">
    <w:name w:val="footer"/>
    <w:basedOn w:val="Normal"/>
    <w:link w:val="AltBilgiChar"/>
    <w:uiPriority w:val="99"/>
    <w:unhideWhenUsed/>
    <w:rsid w:val="00E618B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618BF"/>
  </w:style>
  <w:style w:type="paragraph" w:styleId="AralkYok">
    <w:name w:val="No Spacing"/>
    <w:uiPriority w:val="1"/>
    <w:qFormat/>
    <w:rsid w:val="00FC693F"/>
    <w:pPr>
      <w:spacing w:after="0" w:line="240" w:lineRule="auto"/>
    </w:pPr>
  </w:style>
  <w:style w:type="character" w:customStyle="1" w:styleId="Balk1Char">
    <w:name w:val="Başlık 1 Char"/>
    <w:basedOn w:val="VarsaylanParagrafYazTipi"/>
    <w:link w:val="Bal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FC69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FC693F"/>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FC693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FC693F"/>
    <w:pPr>
      <w:ind w:left="720"/>
      <w:contextualSpacing/>
    </w:pPr>
  </w:style>
  <w:style w:type="paragraph" w:styleId="GvdeMetni">
    <w:name w:val="Body Text"/>
    <w:basedOn w:val="Normal"/>
    <w:link w:val="GvdeMetniChar"/>
    <w:uiPriority w:val="99"/>
    <w:unhideWhenUsed/>
    <w:rsid w:val="00AA1D8D"/>
    <w:pPr>
      <w:spacing w:after="120"/>
    </w:pPr>
  </w:style>
  <w:style w:type="character" w:customStyle="1" w:styleId="GvdeMetniChar">
    <w:name w:val="Gövde Metni Char"/>
    <w:basedOn w:val="VarsaylanParagrafYazTipi"/>
    <w:link w:val="GvdeMetni"/>
    <w:uiPriority w:val="99"/>
    <w:rsid w:val="00AA1D8D"/>
  </w:style>
  <w:style w:type="paragraph" w:styleId="GvdeMetni2">
    <w:name w:val="Body Text 2"/>
    <w:basedOn w:val="Normal"/>
    <w:link w:val="GvdeMetni2Char"/>
    <w:uiPriority w:val="99"/>
    <w:unhideWhenUsed/>
    <w:rsid w:val="00AA1D8D"/>
    <w:pPr>
      <w:spacing w:after="120" w:line="480" w:lineRule="auto"/>
    </w:pPr>
  </w:style>
  <w:style w:type="character" w:customStyle="1" w:styleId="GvdeMetni2Char">
    <w:name w:val="Gövde Metni 2 Char"/>
    <w:basedOn w:val="VarsaylanParagrafYazTipi"/>
    <w:link w:val="GvdeMetni2"/>
    <w:uiPriority w:val="99"/>
    <w:rsid w:val="00AA1D8D"/>
  </w:style>
  <w:style w:type="paragraph" w:styleId="GvdeMetni3">
    <w:name w:val="Body Text 3"/>
    <w:basedOn w:val="Normal"/>
    <w:link w:val="GvdeMetni3Char"/>
    <w:uiPriority w:val="99"/>
    <w:unhideWhenUsed/>
    <w:rsid w:val="00AA1D8D"/>
    <w:pPr>
      <w:spacing w:after="120"/>
    </w:pPr>
    <w:rPr>
      <w:sz w:val="16"/>
      <w:szCs w:val="16"/>
    </w:rPr>
  </w:style>
  <w:style w:type="character" w:customStyle="1" w:styleId="GvdeMetni3Char">
    <w:name w:val="Gövde Metni 3 Char"/>
    <w:basedOn w:val="VarsaylanParagrafYazTipi"/>
    <w:link w:val="GvdeMetni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Maddemi">
    <w:name w:val="List Bullet"/>
    <w:basedOn w:val="Normal"/>
    <w:uiPriority w:val="99"/>
    <w:unhideWhenUsed/>
    <w:rsid w:val="00326F90"/>
    <w:pPr>
      <w:numPr>
        <w:numId w:val="1"/>
      </w:numPr>
      <w:contextualSpacing/>
    </w:pPr>
  </w:style>
  <w:style w:type="paragraph" w:styleId="ListeMaddemi2">
    <w:name w:val="List Bullet 2"/>
    <w:basedOn w:val="Normal"/>
    <w:uiPriority w:val="99"/>
    <w:unhideWhenUsed/>
    <w:rsid w:val="00326F90"/>
    <w:pPr>
      <w:numPr>
        <w:numId w:val="2"/>
      </w:numPr>
      <w:contextualSpacing/>
    </w:pPr>
  </w:style>
  <w:style w:type="paragraph" w:styleId="ListeMaddemi3">
    <w:name w:val="List Bullet 3"/>
    <w:basedOn w:val="Normal"/>
    <w:uiPriority w:val="99"/>
    <w:unhideWhenUsed/>
    <w:rsid w:val="00326F90"/>
    <w:pPr>
      <w:numPr>
        <w:numId w:val="3"/>
      </w:numPr>
      <w:contextualSpacing/>
    </w:pPr>
  </w:style>
  <w:style w:type="paragraph" w:styleId="ListeNumaras">
    <w:name w:val="List Number"/>
    <w:basedOn w:val="Normal"/>
    <w:uiPriority w:val="99"/>
    <w:unhideWhenUsed/>
    <w:rsid w:val="00326F90"/>
    <w:pPr>
      <w:numPr>
        <w:numId w:val="5"/>
      </w:numPr>
      <w:contextualSpacing/>
    </w:pPr>
  </w:style>
  <w:style w:type="paragraph" w:styleId="ListeNumaras2">
    <w:name w:val="List Number 2"/>
    <w:basedOn w:val="Normal"/>
    <w:uiPriority w:val="99"/>
    <w:unhideWhenUsed/>
    <w:rsid w:val="0029639D"/>
    <w:pPr>
      <w:numPr>
        <w:numId w:val="6"/>
      </w:numPr>
      <w:contextualSpacing/>
    </w:pPr>
  </w:style>
  <w:style w:type="paragraph" w:styleId="ListeNumaras3">
    <w:name w:val="List Number 3"/>
    <w:basedOn w:val="Normal"/>
    <w:uiPriority w:val="99"/>
    <w:unhideWhenUsed/>
    <w:rsid w:val="0029639D"/>
    <w:pPr>
      <w:numPr>
        <w:numId w:val="7"/>
      </w:numPr>
      <w:contextualSpacing/>
    </w:pPr>
  </w:style>
  <w:style w:type="paragraph" w:styleId="ListeDevam">
    <w:name w:val="List Continue"/>
    <w:basedOn w:val="Normal"/>
    <w:uiPriority w:val="99"/>
    <w:unhideWhenUsed/>
    <w:rsid w:val="0029639D"/>
    <w:pPr>
      <w:spacing w:after="120"/>
      <w:ind w:left="360"/>
      <w:contextualSpacing/>
    </w:pPr>
  </w:style>
  <w:style w:type="paragraph" w:styleId="ListeDevam2">
    <w:name w:val="List Continue 2"/>
    <w:basedOn w:val="Normal"/>
    <w:uiPriority w:val="99"/>
    <w:unhideWhenUsed/>
    <w:rsid w:val="0029639D"/>
    <w:pPr>
      <w:spacing w:after="120"/>
      <w:ind w:left="720"/>
      <w:contextualSpacing/>
    </w:pPr>
  </w:style>
  <w:style w:type="paragraph" w:styleId="ListeDevam3">
    <w:name w:val="List Continue 3"/>
    <w:basedOn w:val="Normal"/>
    <w:uiPriority w:val="99"/>
    <w:unhideWhenUsed/>
    <w:rsid w:val="0029639D"/>
    <w:pPr>
      <w:spacing w:after="120"/>
      <w:ind w:left="1080"/>
      <w:contextualSpacing/>
    </w:pPr>
  </w:style>
  <w:style w:type="paragraph" w:styleId="MakroMetni">
    <w:name w:val="macro"/>
    <w:link w:val="MakroMetn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MetniChar">
    <w:name w:val="Makro Metni Char"/>
    <w:basedOn w:val="VarsaylanParagrafYazTipi"/>
    <w:link w:val="MakroMetni"/>
    <w:uiPriority w:val="99"/>
    <w:rsid w:val="0029639D"/>
    <w:rPr>
      <w:rFonts w:ascii="Courier" w:hAnsi="Courier"/>
      <w:sz w:val="20"/>
      <w:szCs w:val="20"/>
    </w:rPr>
  </w:style>
  <w:style w:type="paragraph" w:styleId="Alnt">
    <w:name w:val="Quote"/>
    <w:basedOn w:val="Normal"/>
    <w:next w:val="Normal"/>
    <w:link w:val="AlntChar"/>
    <w:uiPriority w:val="29"/>
    <w:qFormat/>
    <w:rsid w:val="00FC693F"/>
    <w:rPr>
      <w:i/>
      <w:iCs/>
      <w:color w:val="000000" w:themeColor="text1"/>
    </w:rPr>
  </w:style>
  <w:style w:type="character" w:customStyle="1" w:styleId="AlntChar">
    <w:name w:val="Alıntı Char"/>
    <w:basedOn w:val="VarsaylanParagrafYazTipi"/>
    <w:link w:val="Alnt"/>
    <w:uiPriority w:val="29"/>
    <w:rsid w:val="00FC693F"/>
    <w:rPr>
      <w:i/>
      <w:iCs/>
      <w:color w:val="000000" w:themeColor="text1"/>
    </w:rPr>
  </w:style>
  <w:style w:type="character" w:customStyle="1" w:styleId="Balk4Char">
    <w:name w:val="Başlık 4 Char"/>
    <w:basedOn w:val="VarsaylanParagrafYazTipi"/>
    <w:link w:val="Balk4"/>
    <w:uiPriority w:val="9"/>
    <w:semiHidden/>
    <w:rsid w:val="00FC693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FC693F"/>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FC693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FC693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FC693F"/>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FC693F"/>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Gl">
    <w:name w:val="Strong"/>
    <w:basedOn w:val="VarsaylanParagrafYazTipi"/>
    <w:uiPriority w:val="22"/>
    <w:qFormat/>
    <w:rsid w:val="00FC693F"/>
    <w:rPr>
      <w:b/>
      <w:bCs/>
    </w:rPr>
  </w:style>
  <w:style w:type="character" w:styleId="Vurgu">
    <w:name w:val="Emphasis"/>
    <w:basedOn w:val="VarsaylanParagrafYazTipi"/>
    <w:uiPriority w:val="20"/>
    <w:qFormat/>
    <w:rsid w:val="00FC693F"/>
    <w:rPr>
      <w:i/>
      <w:iCs/>
    </w:rPr>
  </w:style>
  <w:style w:type="paragraph" w:styleId="GlAlnt">
    <w:name w:val="Intense Quote"/>
    <w:basedOn w:val="Normal"/>
    <w:next w:val="Normal"/>
    <w:link w:val="GlAln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FC693F"/>
    <w:rPr>
      <w:b/>
      <w:bCs/>
      <w:i/>
      <w:iCs/>
      <w:color w:val="4F81BD" w:themeColor="accent1"/>
    </w:rPr>
  </w:style>
  <w:style w:type="character" w:styleId="HafifVurgulama">
    <w:name w:val="Subtle Emphasis"/>
    <w:basedOn w:val="VarsaylanParagrafYazTipi"/>
    <w:uiPriority w:val="19"/>
    <w:qFormat/>
    <w:rsid w:val="00FC693F"/>
    <w:rPr>
      <w:i/>
      <w:iCs/>
      <w:color w:val="808080" w:themeColor="text1" w:themeTint="7F"/>
    </w:rPr>
  </w:style>
  <w:style w:type="character" w:styleId="GlVurgulama">
    <w:name w:val="Intense Emphasis"/>
    <w:basedOn w:val="VarsaylanParagrafYazTipi"/>
    <w:uiPriority w:val="21"/>
    <w:qFormat/>
    <w:rsid w:val="00FC693F"/>
    <w:rPr>
      <w:b/>
      <w:bCs/>
      <w:i/>
      <w:iCs/>
      <w:color w:val="4F81BD" w:themeColor="accent1"/>
    </w:rPr>
  </w:style>
  <w:style w:type="character" w:styleId="HafifBavuru">
    <w:name w:val="Subtle Reference"/>
    <w:basedOn w:val="VarsaylanParagrafYazTipi"/>
    <w:uiPriority w:val="31"/>
    <w:qFormat/>
    <w:rsid w:val="00FC693F"/>
    <w:rPr>
      <w:smallCaps/>
      <w:color w:val="C0504D" w:themeColor="accent2"/>
      <w:u w:val="single"/>
    </w:rPr>
  </w:style>
  <w:style w:type="character" w:styleId="GlBavuru">
    <w:name w:val="Intense Reference"/>
    <w:basedOn w:val="VarsaylanParagrafYazTipi"/>
    <w:uiPriority w:val="32"/>
    <w:qFormat/>
    <w:rsid w:val="00FC693F"/>
    <w:rPr>
      <w:b/>
      <w:bCs/>
      <w:smallCaps/>
      <w:color w:val="C0504D" w:themeColor="accent2"/>
      <w:spacing w:val="5"/>
      <w:u w:val="single"/>
    </w:rPr>
  </w:style>
  <w:style w:type="character" w:styleId="KitapBal">
    <w:name w:val="Book Title"/>
    <w:basedOn w:val="VarsaylanParagrafYazTipi"/>
    <w:uiPriority w:val="33"/>
    <w:qFormat/>
    <w:rsid w:val="00FC693F"/>
    <w:rPr>
      <w:b/>
      <w:bCs/>
      <w:smallCaps/>
      <w:spacing w:val="5"/>
    </w:rPr>
  </w:style>
  <w:style w:type="paragraph" w:styleId="TBal">
    <w:name w:val="TOC Heading"/>
    <w:basedOn w:val="Balk1"/>
    <w:next w:val="Normal"/>
    <w:uiPriority w:val="39"/>
    <w:semiHidden/>
    <w:unhideWhenUsed/>
    <w:qFormat/>
    <w:rsid w:val="00FC693F"/>
    <w:pPr>
      <w:outlineLvl w:val="9"/>
    </w:pPr>
  </w:style>
  <w:style w:type="table" w:styleId="TabloKlavuzu">
    <w:name w:val="Table Grid"/>
    <w:basedOn w:val="NormalTabl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Liste">
    <w:name w:val="Light List"/>
    <w:basedOn w:val="NormalTabl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kKlavuz">
    <w:name w:val="Light Grid"/>
    <w:basedOn w:val="NormalTabl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
    <w:name w:val="Medium Shading 1"/>
    <w:basedOn w:val="NormalTabl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2-Vurgu1">
    <w:name w:val="Medium List 2 Accent 1"/>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
    <w:name w:val="Medium Grid 1"/>
    <w:basedOn w:val="NormalTabl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KoyuListe">
    <w:name w:val="Dark List"/>
    <w:basedOn w:val="NormalTabl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enkliGlgeleme">
    <w:name w:val="Colorful Shading"/>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Liste">
    <w:name w:val="Colorful List"/>
    <w:basedOn w:val="NormalTabl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RenkliKlavuz">
    <w:name w:val="Colorful Grid"/>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yavuz karafil</cp:lastModifiedBy>
  <cp:revision>3</cp:revision>
  <dcterms:created xsi:type="dcterms:W3CDTF">2013-12-23T23:15:00Z</dcterms:created>
  <dcterms:modified xsi:type="dcterms:W3CDTF">2024-09-30T05:25:00Z</dcterms:modified>
  <cp:category/>
</cp:coreProperties>
</file>