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02130" w14:textId="77777777" w:rsidR="00D76DA4" w:rsidRDefault="00000000" w:rsidP="00300110">
      <w:pPr>
        <w:pStyle w:val="KonuBal"/>
        <w:jc w:val="center"/>
      </w:pPr>
      <w:r>
        <w:t>Burdur Mehmet Akif Ersoy University Journal of Sports Sciences - Author Contribution Statement</w:t>
      </w:r>
    </w:p>
    <w:p w14:paraId="3CE5E583" w14:textId="77777777" w:rsidR="00D76DA4" w:rsidRDefault="00000000" w:rsidP="00300110">
      <w:pPr>
        <w:jc w:val="both"/>
      </w:pPr>
      <w:r w:rsidRPr="00300110">
        <w:rPr>
          <w:b/>
          <w:bCs/>
        </w:rPr>
        <w:t>Article Title:</w:t>
      </w:r>
      <w:r>
        <w:t xml:space="preserve"> ____________________________________________________</w:t>
      </w:r>
    </w:p>
    <w:p w14:paraId="5AA29979" w14:textId="77777777" w:rsidR="00D76DA4" w:rsidRDefault="00000000" w:rsidP="00300110">
      <w:pPr>
        <w:jc w:val="both"/>
      </w:pPr>
      <w:r w:rsidRPr="00300110">
        <w:rPr>
          <w:b/>
          <w:bCs/>
        </w:rPr>
        <w:t>Article No (if any):</w:t>
      </w:r>
      <w:r>
        <w:t xml:space="preserve"> ________________________________________________</w:t>
      </w:r>
    </w:p>
    <w:p w14:paraId="2AE6A15B" w14:textId="77777777" w:rsidR="00D76DA4" w:rsidRPr="00300110" w:rsidRDefault="00000000" w:rsidP="00300110">
      <w:pPr>
        <w:jc w:val="both"/>
        <w:rPr>
          <w:b/>
          <w:bCs/>
        </w:rPr>
      </w:pPr>
      <w:r w:rsidRPr="00300110">
        <w:rPr>
          <w:b/>
          <w:bCs/>
        </w:rPr>
        <w:t xml:space="preserve">Article Type: </w:t>
      </w:r>
    </w:p>
    <w:p w14:paraId="6CC8F733" w14:textId="77777777" w:rsidR="00D76DA4" w:rsidRDefault="00000000" w:rsidP="00300110">
      <w:pPr>
        <w:jc w:val="both"/>
      </w:pPr>
      <w:r>
        <w:t>- Research Article</w:t>
      </w:r>
    </w:p>
    <w:p w14:paraId="74C042E1" w14:textId="77777777" w:rsidR="00D76DA4" w:rsidRDefault="00000000" w:rsidP="00300110">
      <w:pPr>
        <w:jc w:val="both"/>
      </w:pPr>
      <w:r>
        <w:t>- Review</w:t>
      </w:r>
    </w:p>
    <w:p w14:paraId="0ED2AC8D" w14:textId="77777777" w:rsidR="00D76DA4" w:rsidRDefault="00000000" w:rsidP="00300110">
      <w:pPr>
        <w:jc w:val="both"/>
      </w:pPr>
      <w:r>
        <w:t>- Case Study</w:t>
      </w:r>
    </w:p>
    <w:p w14:paraId="4332459C" w14:textId="77777777" w:rsidR="00D76DA4" w:rsidRDefault="00000000" w:rsidP="00300110">
      <w:pPr>
        <w:jc w:val="both"/>
      </w:pPr>
      <w:r>
        <w:t>- Other: _______________</w:t>
      </w:r>
    </w:p>
    <w:p w14:paraId="7AA547D6" w14:textId="77777777" w:rsidR="00D76DA4" w:rsidRPr="00300110" w:rsidRDefault="00000000" w:rsidP="00300110">
      <w:pPr>
        <w:jc w:val="both"/>
        <w:rPr>
          <w:b/>
          <w:bCs/>
        </w:rPr>
      </w:pPr>
      <w:r w:rsidRPr="00300110">
        <w:rPr>
          <w:b/>
          <w:bCs/>
        </w:rPr>
        <w:t>Author Information and Contribution Statement</w:t>
      </w:r>
    </w:p>
    <w:tbl>
      <w:tblPr>
        <w:tblW w:w="0" w:type="auto"/>
        <w:tblLook w:val="04A0" w:firstRow="1" w:lastRow="0" w:firstColumn="1" w:lastColumn="0" w:noHBand="0" w:noVBand="1"/>
      </w:tblPr>
      <w:tblGrid>
        <w:gridCol w:w="1728"/>
        <w:gridCol w:w="1728"/>
        <w:gridCol w:w="1728"/>
        <w:gridCol w:w="1728"/>
        <w:gridCol w:w="1728"/>
      </w:tblGrid>
      <w:tr w:rsidR="00D76DA4" w:rsidRPr="00300110" w14:paraId="0A08E7D8" w14:textId="77777777">
        <w:tc>
          <w:tcPr>
            <w:tcW w:w="1728" w:type="dxa"/>
          </w:tcPr>
          <w:p w14:paraId="31C1D89A" w14:textId="77777777" w:rsidR="00D76DA4" w:rsidRPr="00300110" w:rsidRDefault="00000000" w:rsidP="00300110">
            <w:pPr>
              <w:jc w:val="both"/>
              <w:rPr>
                <w:b/>
                <w:bCs/>
              </w:rPr>
            </w:pPr>
            <w:r w:rsidRPr="00300110">
              <w:rPr>
                <w:b/>
                <w:bCs/>
              </w:rPr>
              <w:t>Author Name</w:t>
            </w:r>
          </w:p>
        </w:tc>
        <w:tc>
          <w:tcPr>
            <w:tcW w:w="1728" w:type="dxa"/>
          </w:tcPr>
          <w:p w14:paraId="749F4929" w14:textId="77777777" w:rsidR="00D76DA4" w:rsidRPr="00300110" w:rsidRDefault="00000000" w:rsidP="00300110">
            <w:pPr>
              <w:jc w:val="both"/>
              <w:rPr>
                <w:b/>
                <w:bCs/>
              </w:rPr>
            </w:pPr>
            <w:r w:rsidRPr="00300110">
              <w:rPr>
                <w:b/>
                <w:bCs/>
              </w:rPr>
              <w:t>ORCID</w:t>
            </w:r>
          </w:p>
        </w:tc>
        <w:tc>
          <w:tcPr>
            <w:tcW w:w="1728" w:type="dxa"/>
          </w:tcPr>
          <w:p w14:paraId="1DC69319" w14:textId="77777777" w:rsidR="00D76DA4" w:rsidRPr="00300110" w:rsidRDefault="00000000" w:rsidP="00300110">
            <w:pPr>
              <w:jc w:val="both"/>
              <w:rPr>
                <w:b/>
                <w:bCs/>
              </w:rPr>
            </w:pPr>
            <w:r w:rsidRPr="00300110">
              <w:rPr>
                <w:b/>
                <w:bCs/>
              </w:rPr>
              <w:t>Contribution Type</w:t>
            </w:r>
          </w:p>
        </w:tc>
        <w:tc>
          <w:tcPr>
            <w:tcW w:w="1728" w:type="dxa"/>
          </w:tcPr>
          <w:p w14:paraId="6605DA74" w14:textId="77777777" w:rsidR="00D76DA4" w:rsidRPr="00300110" w:rsidRDefault="00000000" w:rsidP="00300110">
            <w:pPr>
              <w:jc w:val="both"/>
              <w:rPr>
                <w:b/>
                <w:bCs/>
              </w:rPr>
            </w:pPr>
            <w:r w:rsidRPr="00300110">
              <w:rPr>
                <w:b/>
                <w:bCs/>
              </w:rPr>
              <w:t>Contribution Percentage (%)</w:t>
            </w:r>
          </w:p>
        </w:tc>
        <w:tc>
          <w:tcPr>
            <w:tcW w:w="1728" w:type="dxa"/>
          </w:tcPr>
          <w:p w14:paraId="099A9313" w14:textId="77777777" w:rsidR="00D76DA4" w:rsidRPr="00300110" w:rsidRDefault="00000000" w:rsidP="00300110">
            <w:pPr>
              <w:jc w:val="both"/>
              <w:rPr>
                <w:b/>
                <w:bCs/>
              </w:rPr>
            </w:pPr>
            <w:r w:rsidRPr="00300110">
              <w:rPr>
                <w:b/>
                <w:bCs/>
              </w:rPr>
              <w:t>Signature</w:t>
            </w:r>
          </w:p>
        </w:tc>
      </w:tr>
      <w:tr w:rsidR="00D76DA4" w14:paraId="7BE7D8B6" w14:textId="77777777">
        <w:tc>
          <w:tcPr>
            <w:tcW w:w="1728" w:type="dxa"/>
          </w:tcPr>
          <w:p w14:paraId="12B2F5D4" w14:textId="77777777" w:rsidR="00D76DA4" w:rsidRDefault="00000000" w:rsidP="00300110">
            <w:pPr>
              <w:jc w:val="both"/>
            </w:pPr>
            <w:r>
              <w:t>Author 1</w:t>
            </w:r>
          </w:p>
        </w:tc>
        <w:tc>
          <w:tcPr>
            <w:tcW w:w="1728" w:type="dxa"/>
          </w:tcPr>
          <w:p w14:paraId="768D8DDE" w14:textId="77777777" w:rsidR="00D76DA4" w:rsidRDefault="00D76DA4" w:rsidP="00300110">
            <w:pPr>
              <w:jc w:val="both"/>
            </w:pPr>
          </w:p>
        </w:tc>
        <w:tc>
          <w:tcPr>
            <w:tcW w:w="1728" w:type="dxa"/>
          </w:tcPr>
          <w:p w14:paraId="2F888545" w14:textId="77777777" w:rsidR="00D76DA4" w:rsidRDefault="00D76DA4" w:rsidP="00300110">
            <w:pPr>
              <w:jc w:val="both"/>
            </w:pPr>
          </w:p>
        </w:tc>
        <w:tc>
          <w:tcPr>
            <w:tcW w:w="1728" w:type="dxa"/>
          </w:tcPr>
          <w:p w14:paraId="236D7937" w14:textId="77777777" w:rsidR="00D76DA4" w:rsidRDefault="00D76DA4" w:rsidP="00300110">
            <w:pPr>
              <w:jc w:val="both"/>
            </w:pPr>
          </w:p>
        </w:tc>
        <w:tc>
          <w:tcPr>
            <w:tcW w:w="1728" w:type="dxa"/>
          </w:tcPr>
          <w:p w14:paraId="39D001F5" w14:textId="77777777" w:rsidR="00D76DA4" w:rsidRDefault="00D76DA4" w:rsidP="00300110">
            <w:pPr>
              <w:jc w:val="both"/>
            </w:pPr>
          </w:p>
        </w:tc>
      </w:tr>
      <w:tr w:rsidR="00D76DA4" w14:paraId="5317F6A7" w14:textId="77777777">
        <w:tc>
          <w:tcPr>
            <w:tcW w:w="1728" w:type="dxa"/>
          </w:tcPr>
          <w:p w14:paraId="0871AD9D" w14:textId="77777777" w:rsidR="00D76DA4" w:rsidRDefault="00000000" w:rsidP="00300110">
            <w:pPr>
              <w:jc w:val="both"/>
            </w:pPr>
            <w:r>
              <w:t>Author 2</w:t>
            </w:r>
          </w:p>
        </w:tc>
        <w:tc>
          <w:tcPr>
            <w:tcW w:w="1728" w:type="dxa"/>
          </w:tcPr>
          <w:p w14:paraId="0C1E1E4E" w14:textId="77777777" w:rsidR="00D76DA4" w:rsidRDefault="00D76DA4" w:rsidP="00300110">
            <w:pPr>
              <w:jc w:val="both"/>
            </w:pPr>
          </w:p>
        </w:tc>
        <w:tc>
          <w:tcPr>
            <w:tcW w:w="1728" w:type="dxa"/>
          </w:tcPr>
          <w:p w14:paraId="7A7D47A3" w14:textId="77777777" w:rsidR="00D76DA4" w:rsidRDefault="00D76DA4" w:rsidP="00300110">
            <w:pPr>
              <w:jc w:val="both"/>
            </w:pPr>
          </w:p>
        </w:tc>
        <w:tc>
          <w:tcPr>
            <w:tcW w:w="1728" w:type="dxa"/>
          </w:tcPr>
          <w:p w14:paraId="333225FC" w14:textId="77777777" w:rsidR="00D76DA4" w:rsidRDefault="00D76DA4" w:rsidP="00300110">
            <w:pPr>
              <w:jc w:val="both"/>
            </w:pPr>
          </w:p>
        </w:tc>
        <w:tc>
          <w:tcPr>
            <w:tcW w:w="1728" w:type="dxa"/>
          </w:tcPr>
          <w:p w14:paraId="25E8126F" w14:textId="77777777" w:rsidR="00D76DA4" w:rsidRDefault="00D76DA4" w:rsidP="00300110">
            <w:pPr>
              <w:jc w:val="both"/>
            </w:pPr>
          </w:p>
        </w:tc>
      </w:tr>
      <w:tr w:rsidR="00D76DA4" w14:paraId="7438625F" w14:textId="77777777">
        <w:tc>
          <w:tcPr>
            <w:tcW w:w="1728" w:type="dxa"/>
          </w:tcPr>
          <w:p w14:paraId="595E45B3" w14:textId="77777777" w:rsidR="00D76DA4" w:rsidRDefault="00000000" w:rsidP="00300110">
            <w:pPr>
              <w:jc w:val="both"/>
            </w:pPr>
            <w:r>
              <w:t>Author 3</w:t>
            </w:r>
          </w:p>
        </w:tc>
        <w:tc>
          <w:tcPr>
            <w:tcW w:w="1728" w:type="dxa"/>
          </w:tcPr>
          <w:p w14:paraId="10A4C67D" w14:textId="77777777" w:rsidR="00D76DA4" w:rsidRDefault="00D76DA4" w:rsidP="00300110">
            <w:pPr>
              <w:jc w:val="both"/>
            </w:pPr>
          </w:p>
        </w:tc>
        <w:tc>
          <w:tcPr>
            <w:tcW w:w="1728" w:type="dxa"/>
          </w:tcPr>
          <w:p w14:paraId="1C5F5073" w14:textId="77777777" w:rsidR="00D76DA4" w:rsidRDefault="00D76DA4" w:rsidP="00300110">
            <w:pPr>
              <w:jc w:val="both"/>
            </w:pPr>
          </w:p>
        </w:tc>
        <w:tc>
          <w:tcPr>
            <w:tcW w:w="1728" w:type="dxa"/>
          </w:tcPr>
          <w:p w14:paraId="0F9E179C" w14:textId="77777777" w:rsidR="00D76DA4" w:rsidRDefault="00D76DA4" w:rsidP="00300110">
            <w:pPr>
              <w:jc w:val="both"/>
            </w:pPr>
          </w:p>
        </w:tc>
        <w:tc>
          <w:tcPr>
            <w:tcW w:w="1728" w:type="dxa"/>
          </w:tcPr>
          <w:p w14:paraId="3EFC6841" w14:textId="77777777" w:rsidR="00D76DA4" w:rsidRDefault="00D76DA4" w:rsidP="00300110">
            <w:pPr>
              <w:jc w:val="both"/>
            </w:pPr>
          </w:p>
        </w:tc>
      </w:tr>
      <w:tr w:rsidR="00D76DA4" w14:paraId="20F0B7F8" w14:textId="77777777">
        <w:tc>
          <w:tcPr>
            <w:tcW w:w="1728" w:type="dxa"/>
          </w:tcPr>
          <w:p w14:paraId="3222D1C5" w14:textId="77777777" w:rsidR="00D76DA4" w:rsidRDefault="00000000" w:rsidP="00300110">
            <w:pPr>
              <w:jc w:val="both"/>
            </w:pPr>
            <w:r>
              <w:t>Author 4</w:t>
            </w:r>
          </w:p>
        </w:tc>
        <w:tc>
          <w:tcPr>
            <w:tcW w:w="1728" w:type="dxa"/>
          </w:tcPr>
          <w:p w14:paraId="7CD644C2" w14:textId="77777777" w:rsidR="00D76DA4" w:rsidRDefault="00D76DA4" w:rsidP="00300110">
            <w:pPr>
              <w:jc w:val="both"/>
            </w:pPr>
          </w:p>
        </w:tc>
        <w:tc>
          <w:tcPr>
            <w:tcW w:w="1728" w:type="dxa"/>
          </w:tcPr>
          <w:p w14:paraId="4318D0A5" w14:textId="77777777" w:rsidR="00D76DA4" w:rsidRDefault="00D76DA4" w:rsidP="00300110">
            <w:pPr>
              <w:jc w:val="both"/>
            </w:pPr>
          </w:p>
        </w:tc>
        <w:tc>
          <w:tcPr>
            <w:tcW w:w="1728" w:type="dxa"/>
          </w:tcPr>
          <w:p w14:paraId="2A0921AF" w14:textId="77777777" w:rsidR="00D76DA4" w:rsidRDefault="00D76DA4" w:rsidP="00300110">
            <w:pPr>
              <w:jc w:val="both"/>
            </w:pPr>
          </w:p>
        </w:tc>
        <w:tc>
          <w:tcPr>
            <w:tcW w:w="1728" w:type="dxa"/>
          </w:tcPr>
          <w:p w14:paraId="3B5E04F3" w14:textId="77777777" w:rsidR="00D76DA4" w:rsidRDefault="00D76DA4" w:rsidP="00300110">
            <w:pPr>
              <w:jc w:val="both"/>
            </w:pPr>
          </w:p>
        </w:tc>
      </w:tr>
    </w:tbl>
    <w:p w14:paraId="4DCE68D4" w14:textId="77777777" w:rsidR="00D76DA4" w:rsidRPr="00300110" w:rsidRDefault="00000000" w:rsidP="00300110">
      <w:pPr>
        <w:jc w:val="both"/>
        <w:rPr>
          <w:b/>
          <w:bCs/>
        </w:rPr>
      </w:pPr>
      <w:r>
        <w:br/>
      </w:r>
      <w:r w:rsidRPr="00300110">
        <w:rPr>
          <w:b/>
          <w:bCs/>
        </w:rPr>
        <w:t>Contribution Type Descriptions:</w:t>
      </w:r>
    </w:p>
    <w:p w14:paraId="02986EA7" w14:textId="77777777" w:rsidR="00D76DA4" w:rsidRDefault="00000000" w:rsidP="00300110">
      <w:pPr>
        <w:jc w:val="both"/>
      </w:pPr>
      <w:r>
        <w:t xml:space="preserve">- </w:t>
      </w:r>
      <w:r w:rsidRPr="00300110">
        <w:rPr>
          <w:b/>
          <w:bCs/>
        </w:rPr>
        <w:t>Concept/Idea:</w:t>
      </w:r>
      <w:r>
        <w:t xml:space="preserve"> Formulation of the general design and main idea of the study.</w:t>
      </w:r>
      <w:r>
        <w:br/>
        <w:t xml:space="preserve">- </w:t>
      </w:r>
      <w:r w:rsidRPr="00300110">
        <w:rPr>
          <w:b/>
          <w:bCs/>
        </w:rPr>
        <w:t>Methodology:</w:t>
      </w:r>
      <w:r>
        <w:t xml:space="preserve"> Determining and applying the research methods.</w:t>
      </w:r>
      <w:r>
        <w:br/>
        <w:t xml:space="preserve">- </w:t>
      </w:r>
      <w:r w:rsidRPr="00300110">
        <w:rPr>
          <w:b/>
          <w:bCs/>
        </w:rPr>
        <w:t>Data Collection:</w:t>
      </w:r>
      <w:r>
        <w:t xml:space="preserve"> Collecting the data used in the study.</w:t>
      </w:r>
      <w:r>
        <w:br/>
        <w:t xml:space="preserve">- </w:t>
      </w:r>
      <w:r w:rsidRPr="00300110">
        <w:rPr>
          <w:b/>
          <w:bCs/>
        </w:rPr>
        <w:t>Data Analysis:</w:t>
      </w:r>
      <w:r>
        <w:t xml:space="preserve"> Analyzing the data used in the study.</w:t>
      </w:r>
      <w:r>
        <w:br/>
        <w:t xml:space="preserve">- </w:t>
      </w:r>
      <w:r w:rsidRPr="00300110">
        <w:rPr>
          <w:b/>
          <w:bCs/>
        </w:rPr>
        <w:t>Writing - Original Draft:</w:t>
      </w:r>
      <w:r>
        <w:t xml:space="preserve"> Writing the draft of the manuscript.</w:t>
      </w:r>
      <w:r>
        <w:br/>
        <w:t xml:space="preserve">- </w:t>
      </w:r>
      <w:r w:rsidRPr="00300110">
        <w:rPr>
          <w:b/>
          <w:bCs/>
        </w:rPr>
        <w:t>Writing - Review &amp; Editing:</w:t>
      </w:r>
      <w:r>
        <w:t xml:space="preserve"> Revising the draft and finalizing the manuscript.</w:t>
      </w:r>
      <w:r>
        <w:br/>
        <w:t xml:space="preserve">- </w:t>
      </w:r>
      <w:r w:rsidRPr="00300110">
        <w:rPr>
          <w:b/>
          <w:bCs/>
        </w:rPr>
        <w:t>Funding Acquisition:</w:t>
      </w:r>
      <w:r>
        <w:t xml:space="preserve"> Providing financial support, materials, or resources for the study.</w:t>
      </w:r>
    </w:p>
    <w:p w14:paraId="6066DEEE" w14:textId="77777777" w:rsidR="00300110" w:rsidRDefault="00000000" w:rsidP="00300110">
      <w:pPr>
        <w:jc w:val="both"/>
      </w:pPr>
      <w:r>
        <w:lastRenderedPageBreak/>
        <w:br/>
      </w:r>
    </w:p>
    <w:p w14:paraId="2CD9A3C8" w14:textId="2677E3B2" w:rsidR="00D76DA4" w:rsidRPr="00300110" w:rsidRDefault="00000000" w:rsidP="00300110">
      <w:pPr>
        <w:jc w:val="both"/>
        <w:rPr>
          <w:b/>
          <w:bCs/>
        </w:rPr>
      </w:pPr>
      <w:r w:rsidRPr="00300110">
        <w:rPr>
          <w:b/>
          <w:bCs/>
        </w:rPr>
        <w:t>Declaration and Commitment:</w:t>
      </w:r>
    </w:p>
    <w:p w14:paraId="346D0275" w14:textId="77777777" w:rsidR="00D76DA4" w:rsidRDefault="00000000" w:rsidP="00300110">
      <w:pPr>
        <w:jc w:val="both"/>
      </w:pPr>
      <w:r>
        <w:t>The authors listed above have contributed to the preparation of this manuscript and accept their contributions as stated in the above contribution types and percentages. Additionally, all authors mentioned in the article approve the content and results of the study and confirm that the research has been conducted in accordance with ethical principles.</w:t>
      </w:r>
      <w:r>
        <w:br/>
      </w:r>
    </w:p>
    <w:p w14:paraId="550401F8" w14:textId="77777777" w:rsidR="00D76DA4" w:rsidRDefault="00000000" w:rsidP="00300110">
      <w:pPr>
        <w:jc w:val="both"/>
      </w:pPr>
      <w:r>
        <w:t>Date: _____________________</w:t>
      </w:r>
    </w:p>
    <w:sectPr w:rsidR="00D76DA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796334416">
    <w:abstractNumId w:val="8"/>
  </w:num>
  <w:num w:numId="2" w16cid:durableId="1942175631">
    <w:abstractNumId w:val="6"/>
  </w:num>
  <w:num w:numId="3" w16cid:durableId="1705402895">
    <w:abstractNumId w:val="5"/>
  </w:num>
  <w:num w:numId="4" w16cid:durableId="1764565328">
    <w:abstractNumId w:val="4"/>
  </w:num>
  <w:num w:numId="5" w16cid:durableId="704209040">
    <w:abstractNumId w:val="7"/>
  </w:num>
  <w:num w:numId="6" w16cid:durableId="538057574">
    <w:abstractNumId w:val="3"/>
  </w:num>
  <w:num w:numId="7" w16cid:durableId="898518016">
    <w:abstractNumId w:val="2"/>
  </w:num>
  <w:num w:numId="8" w16cid:durableId="571232388">
    <w:abstractNumId w:val="1"/>
  </w:num>
  <w:num w:numId="9" w16cid:durableId="57150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44341"/>
    <w:rsid w:val="0015074B"/>
    <w:rsid w:val="0029639D"/>
    <w:rsid w:val="00300110"/>
    <w:rsid w:val="00326F90"/>
    <w:rsid w:val="00AA1D8D"/>
    <w:rsid w:val="00B47730"/>
    <w:rsid w:val="00CB0664"/>
    <w:rsid w:val="00D76DA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0041F2"/>
  <w14:defaultImageDpi w14:val="300"/>
  <w15:docId w15:val="{8B364571-F194-40C2-BAB9-C22E0D0D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yavuz karafil</cp:lastModifiedBy>
  <cp:revision>2</cp:revision>
  <dcterms:created xsi:type="dcterms:W3CDTF">2013-12-23T23:15:00Z</dcterms:created>
  <dcterms:modified xsi:type="dcterms:W3CDTF">2024-09-30T05:23:00Z</dcterms:modified>
  <cp:category/>
</cp:coreProperties>
</file>