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494B9" w14:textId="77777777" w:rsidR="00D12C77" w:rsidRDefault="00D12C77" w:rsidP="00D12C77">
      <w:pPr>
        <w:pStyle w:val="Balk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r-TR"/>
        </w:rPr>
        <w:drawing>
          <wp:inline distT="0" distB="0" distL="0" distR="0" wp14:anchorId="66B522A7" wp14:editId="75EAF541">
            <wp:extent cx="1657814" cy="396033"/>
            <wp:effectExtent l="0" t="0" r="0" b="0"/>
            <wp:docPr id="307420417" name="Picture 2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20417" name="Picture 2" descr="A red and white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272" cy="40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287F5" w14:textId="77777777" w:rsidR="00D12C77" w:rsidRDefault="00D12C77" w:rsidP="00D12C77">
      <w:pPr>
        <w:pStyle w:val="Balk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2855091D" w14:textId="14F2F1CA" w:rsidR="00D12C77" w:rsidRPr="00D12C77" w:rsidRDefault="00D12C77" w:rsidP="00D12C77">
      <w:pPr>
        <w:pStyle w:val="Balk1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tr-TR"/>
        </w:rPr>
        <w:t>Toplum ve Sosyal Hizmet Dergisi</w:t>
      </w:r>
    </w:p>
    <w:p w14:paraId="39B9D594" w14:textId="7902FFE5" w:rsidR="004B4960" w:rsidRPr="00D12C77" w:rsidRDefault="00D12C77" w:rsidP="00D12C77">
      <w:pPr>
        <w:pStyle w:val="Balk1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tr-TR"/>
        </w:rPr>
        <w:t>Bilgilendirilmiş Gönüllü Onam Formu</w:t>
      </w:r>
    </w:p>
    <w:p w14:paraId="3FEB44D2" w14:textId="77777777" w:rsidR="00D12C77" w:rsidRPr="00D12C77" w:rsidRDefault="00D12C77" w:rsidP="00D12C77">
      <w:pPr>
        <w:spacing w:line="360" w:lineRule="auto"/>
        <w:rPr>
          <w:lang w:val="tr-TR"/>
        </w:rPr>
      </w:pPr>
    </w:p>
    <w:p w14:paraId="1AEB4A27" w14:textId="6E2763CC" w:rsidR="004B4960" w:rsidRPr="00D12C77" w:rsidRDefault="00000000" w:rsidP="00D12C77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>Amaç ve Kapsam</w:t>
      </w:r>
    </w:p>
    <w:p w14:paraId="4F888D43" w14:textId="43BA25FB" w:rsidR="004B4960" w:rsidRPr="00D12C77" w:rsidRDefault="00000000" w:rsidP="00D12C77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 xml:space="preserve">Bu form, [olgu sunumu başlığı] </w:t>
      </w:r>
      <w:r w:rsidR="00D12C77" w:rsidRPr="00D12C7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>ismiyle</w:t>
      </w:r>
      <w:r w:rsidRPr="00D12C7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 xml:space="preserve"> dergimize sunulan olgu sunumlarında, bilgilerinizi paylaşmayı kabul ettiğinizi ve bu paylaşımın etik ilkelere uygun olarak gerçekleştirileceğini beyan etmenizi amaçlamaktadır. Çalışmamızda kimlik bilgileriniz gizli tutul</w:t>
      </w:r>
      <w:r w:rsidR="00EC0C5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>muş</w:t>
      </w:r>
      <w:r w:rsidRPr="00D12C7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 xml:space="preserve"> ve yalnızca anonimleştirilmiş veriler kullanıl</w:t>
      </w:r>
      <w:r w:rsidR="00EC0C5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>mıştır.</w:t>
      </w:r>
    </w:p>
    <w:p w14:paraId="44A02E0A" w14:textId="1A8FCCAF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1. Araştırmanın Amacı ve Süreci</w:t>
      </w:r>
    </w:p>
    <w:p w14:paraId="50130249" w14:textId="77777777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Bu çalışma, [çalışmanın amacı/olgu sunumunun kısa açıklaması] doğrultusunda gerçekleştirilmiştir. Çalışmanın ana hedefi, sosyal hizmet uygulamalarına katkıda bulunmak ve bu alanda akademik literatüre değer katmaktır.</w:t>
      </w:r>
    </w:p>
    <w:p w14:paraId="044B7D65" w14:textId="7B34033D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2. Etik İlkelere Uyum</w:t>
      </w:r>
    </w:p>
    <w:p w14:paraId="5F163B1F" w14:textId="1073652C" w:rsidR="004B4960" w:rsidRPr="00D12C77" w:rsidRDefault="00000000" w:rsidP="00D12C7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Saygı ve İnsan Onuru: Çalışma sırasında, tüm bilgiler saygı çerçevesinde ve insan onuruna uygun bir şekilde ele alın</w:t>
      </w:r>
      <w:r w:rsid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mıştır.</w:t>
      </w:r>
    </w:p>
    <w:p w14:paraId="72E6ED46" w14:textId="34816C4B" w:rsidR="004B4960" w:rsidRPr="00D12C77" w:rsidRDefault="00000000" w:rsidP="00D12C7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Gizlilik ve Mahremiyet: Kimliğiniz hiçbir şekilde ifşa edilme</w:t>
      </w:r>
      <w:r w:rsid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miş</w:t>
      </w: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 kişisel bilgileriniz anonimleştiril</w:t>
      </w:r>
      <w:r w:rsid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miştir</w:t>
      </w: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 Veriler yalnızca bu çalışmanın amacı doğrultusunda kullanıl</w:t>
      </w:r>
      <w:r w:rsid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mıştır.</w:t>
      </w:r>
    </w:p>
    <w:p w14:paraId="20298E8B" w14:textId="7A212E66" w:rsidR="004B4960" w:rsidRPr="00D12C77" w:rsidRDefault="00000000" w:rsidP="00D12C7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Bilgilendirilmiş Rıza: Çalışmanın kapsamı ve süreçleri hakkında açık ve anlaşılır bilgi tarafınıza sunulmuştur.</w:t>
      </w:r>
    </w:p>
    <w:p w14:paraId="754E2490" w14:textId="1710D7E9" w:rsidR="004B4960" w:rsidRPr="00D12C77" w:rsidRDefault="00000000" w:rsidP="00D12C7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Gönüllülük İlkesi: Katılımınız</w:t>
      </w:r>
      <w:r w:rsidR="005011E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</w:t>
      </w: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tamamen gönüllü</w:t>
      </w:r>
      <w:r w:rsidR="005011E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lük esasına dayalı olduğu size bildirilmiş,</w:t>
      </w: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istediğiniz zaman çalışmadan çekilme hakkı</w:t>
      </w:r>
      <w:r w:rsid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nız saklı tutulmuştur</w:t>
      </w: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 Çekilme durumunda herhangi bir yaptırım uygulanmayaca</w:t>
      </w:r>
      <w:r w:rsid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ğı taahhüt edilmiştir.</w:t>
      </w:r>
    </w:p>
    <w:p w14:paraId="51DD9FBF" w14:textId="35CFBDD3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3. Verilerin Kullanımı ve Yayınlanması</w:t>
      </w:r>
    </w:p>
    <w:p w14:paraId="3E4650C2" w14:textId="0EBC9B70" w:rsidR="004B4960" w:rsidRPr="00D12C77" w:rsidRDefault="00000000" w:rsidP="00D12C77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Elde edilen bilgiler, yalnızca bilimsel araştırma amaçlı olarak kullanıl</w:t>
      </w:r>
      <w:r w:rsid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mıştır.</w:t>
      </w:r>
    </w:p>
    <w:p w14:paraId="2A94EB4F" w14:textId="69EEBFC7" w:rsidR="004B4960" w:rsidRPr="00D12C77" w:rsidRDefault="00000000" w:rsidP="00D12C77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Olgu sunumu kapsamında paylaşılacak bilgiler, bilimsel etik kurallarına uygun şekilde anonimleştirilip yayımlan</w:t>
      </w:r>
      <w:r w:rsid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maya hazır hale getirilmiştir.</w:t>
      </w:r>
    </w:p>
    <w:p w14:paraId="2E13FE75" w14:textId="7F2380BB" w:rsidR="004B4960" w:rsidRPr="00D12C77" w:rsidRDefault="00000000" w:rsidP="00D12C77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Bilgileriniz, üçüncü taraflarla paylaşılma</w:t>
      </w:r>
      <w:r w:rsid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mış</w:t>
      </w: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yalnızca akademik yayınlar için kullanıl</w:t>
      </w:r>
      <w:r w:rsid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mıştır. </w:t>
      </w:r>
    </w:p>
    <w:p w14:paraId="4C3AE98B" w14:textId="77777777" w:rsidR="00F5139E" w:rsidRDefault="00F5139E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015904A" w14:textId="7583DFE0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4. Haklar ve Güvence</w:t>
      </w:r>
    </w:p>
    <w:p w14:paraId="664D5327" w14:textId="55306BB7" w:rsidR="004B4960" w:rsidRPr="00D12C77" w:rsidRDefault="00000000" w:rsidP="00D12C77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Herhangi bir sorunuz olması durumunda [sorumlu araştırmacının adı/iletişim bilgileri] ile iletişime geçe</w:t>
      </w:r>
      <w:r w:rsid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bileceğiniz bilgisi size verilmiştir.</w:t>
      </w:r>
    </w:p>
    <w:p w14:paraId="3F7BEB11" w14:textId="69893350" w:rsidR="004B4960" w:rsidRPr="00D12C77" w:rsidRDefault="004B4960" w:rsidP="00EC0C5A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53F0401" w14:textId="77777777" w:rsidR="00F5139E" w:rsidRDefault="00F5139E" w:rsidP="00D12C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0FF5B43C" w14:textId="53BDD91D" w:rsidR="004B4960" w:rsidRPr="00D12C77" w:rsidRDefault="00000000" w:rsidP="00D12C7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Katılımcının Beyanı ve Onayı</w:t>
      </w:r>
    </w:p>
    <w:p w14:paraId="60101918" w14:textId="1783C563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Aşağıda imzası bulunan ben, bu çalışmanın amaçlarını, yöntemlerini ve katılımımdan</w:t>
      </w:r>
      <w:r w:rsid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beklenen süreçleri anladığımı ve katılmayı gönüllü olarak kabul ettiğimi beyan ederim.</w:t>
      </w:r>
    </w:p>
    <w:p w14:paraId="649F8981" w14:textId="77777777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Soyad</w:t>
      </w:r>
      <w:proofErr w:type="spellEnd"/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 ..........................................................</w:t>
      </w:r>
    </w:p>
    <w:p w14:paraId="576B0742" w14:textId="77777777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Tarih: .................................................................</w:t>
      </w:r>
    </w:p>
    <w:p w14:paraId="4002504F" w14:textId="77777777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İmza: .................................................................</w:t>
      </w:r>
    </w:p>
    <w:p w14:paraId="66C5F7BC" w14:textId="77777777" w:rsidR="00F5139E" w:rsidRPr="005011E0" w:rsidRDefault="00F5139E" w:rsidP="005011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33CFBEAB" w14:textId="39860DA3" w:rsidR="004B4960" w:rsidRPr="005011E0" w:rsidRDefault="00000000" w:rsidP="005011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5011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Araştırmacının Beyanı</w:t>
      </w:r>
    </w:p>
    <w:p w14:paraId="43D2630A" w14:textId="33D4314A" w:rsidR="004B4960" w:rsidRPr="00EC0C5A" w:rsidRDefault="00EC0C5A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C0C5A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Bu çalışmayı yürütürken, sosyal hizmetin etik ilkelerine bağlı kaldığımı ve katılımcının haklarını öncelikli olarak koruduğumu taahhüt ederim.</w:t>
      </w:r>
    </w:p>
    <w:p w14:paraId="792E43F5" w14:textId="77777777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Soyad</w:t>
      </w:r>
      <w:proofErr w:type="spellEnd"/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(Araştırmacı): .............................................</w:t>
      </w:r>
    </w:p>
    <w:p w14:paraId="7EF1F939" w14:textId="77777777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Tarih: ................................................................</w:t>
      </w:r>
    </w:p>
    <w:p w14:paraId="23F2FD37" w14:textId="77777777" w:rsidR="004B4960" w:rsidRPr="00D12C77" w:rsidRDefault="00000000" w:rsidP="00D12C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12C7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İmza: .................................................................</w:t>
      </w:r>
    </w:p>
    <w:sectPr w:rsidR="004B4960" w:rsidRPr="00D12C77" w:rsidSect="00F5139E">
      <w:footerReference w:type="even" r:id="rId9"/>
      <w:footerReference w:type="default" r:id="rId10"/>
      <w:footerReference w:type="first" r:id="rId11"/>
      <w:pgSz w:w="12240" w:h="15840"/>
      <w:pgMar w:top="1440" w:right="1800" w:bottom="1440" w:left="180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19C0A" w14:textId="77777777" w:rsidR="006F4815" w:rsidRDefault="006F4815" w:rsidP="00F5139E">
      <w:pPr>
        <w:spacing w:after="0" w:line="240" w:lineRule="auto"/>
      </w:pPr>
      <w:r>
        <w:separator/>
      </w:r>
    </w:p>
  </w:endnote>
  <w:endnote w:type="continuationSeparator" w:id="0">
    <w:p w14:paraId="206308F9" w14:textId="77777777" w:rsidR="006F4815" w:rsidRDefault="006F4815" w:rsidP="00F5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187530799"/>
      <w:docPartObj>
        <w:docPartGallery w:val="Page Numbers (Bottom of Page)"/>
        <w:docPartUnique/>
      </w:docPartObj>
    </w:sdtPr>
    <w:sdtContent>
      <w:p w14:paraId="19666312" w14:textId="1D69BDF5" w:rsidR="00F5139E" w:rsidRDefault="00F5139E" w:rsidP="00BE397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164C15F" w14:textId="77777777" w:rsidR="00F5139E" w:rsidRDefault="00F513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DFC5" w14:textId="2FADCC5E" w:rsidR="00F5139E" w:rsidRDefault="00F5139E" w:rsidP="00F5139E">
    <w:pPr>
      <w:pStyle w:val="AltBilgi"/>
      <w:jc w:val="center"/>
    </w:pPr>
    <w:r>
      <w:rPr>
        <w:rStyle w:val="SayfaNumaras"/>
      </w:rP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3CB4" w14:textId="67746BD7" w:rsidR="00F5139E" w:rsidRDefault="00F5139E" w:rsidP="00F5139E">
    <w:pPr>
      <w:pStyle w:val="AltBilgi"/>
      <w:jc w:val="center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C73AA" w14:textId="77777777" w:rsidR="006F4815" w:rsidRDefault="006F4815" w:rsidP="00F5139E">
      <w:pPr>
        <w:spacing w:after="0" w:line="240" w:lineRule="auto"/>
      </w:pPr>
      <w:r>
        <w:separator/>
      </w:r>
    </w:p>
  </w:footnote>
  <w:footnote w:type="continuationSeparator" w:id="0">
    <w:p w14:paraId="7AC760C9" w14:textId="77777777" w:rsidR="006F4815" w:rsidRDefault="006F4815" w:rsidP="00F5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0571F3"/>
    <w:multiLevelType w:val="hybridMultilevel"/>
    <w:tmpl w:val="87C6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60D9D"/>
    <w:multiLevelType w:val="hybridMultilevel"/>
    <w:tmpl w:val="FA36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F260E"/>
    <w:multiLevelType w:val="hybridMultilevel"/>
    <w:tmpl w:val="3892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77884">
    <w:abstractNumId w:val="8"/>
  </w:num>
  <w:num w:numId="2" w16cid:durableId="227687339">
    <w:abstractNumId w:val="6"/>
  </w:num>
  <w:num w:numId="3" w16cid:durableId="503208314">
    <w:abstractNumId w:val="5"/>
  </w:num>
  <w:num w:numId="4" w16cid:durableId="1824732602">
    <w:abstractNumId w:val="4"/>
  </w:num>
  <w:num w:numId="5" w16cid:durableId="553808254">
    <w:abstractNumId w:val="7"/>
  </w:num>
  <w:num w:numId="6" w16cid:durableId="2096978699">
    <w:abstractNumId w:val="3"/>
  </w:num>
  <w:num w:numId="7" w16cid:durableId="888145658">
    <w:abstractNumId w:val="2"/>
  </w:num>
  <w:num w:numId="8" w16cid:durableId="712967811">
    <w:abstractNumId w:val="1"/>
  </w:num>
  <w:num w:numId="9" w16cid:durableId="230583158">
    <w:abstractNumId w:val="0"/>
  </w:num>
  <w:num w:numId="10" w16cid:durableId="971908669">
    <w:abstractNumId w:val="9"/>
  </w:num>
  <w:num w:numId="11" w16cid:durableId="991905919">
    <w:abstractNumId w:val="11"/>
  </w:num>
  <w:num w:numId="12" w16cid:durableId="811558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500C"/>
    <w:rsid w:val="004B4960"/>
    <w:rsid w:val="005011E0"/>
    <w:rsid w:val="006F4815"/>
    <w:rsid w:val="00757542"/>
    <w:rsid w:val="00AA1D8D"/>
    <w:rsid w:val="00B47730"/>
    <w:rsid w:val="00CB0664"/>
    <w:rsid w:val="00D12C77"/>
    <w:rsid w:val="00EC0C5A"/>
    <w:rsid w:val="00EC73CB"/>
    <w:rsid w:val="00F513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065BE"/>
  <w14:defaultImageDpi w14:val="300"/>
  <w15:docId w15:val="{C919B902-5F01-6147-8FDE-CFF40920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SayfaNumaras">
    <w:name w:val="page number"/>
    <w:basedOn w:val="VarsaylanParagrafYazTipi"/>
    <w:uiPriority w:val="99"/>
    <w:semiHidden/>
    <w:unhideWhenUsed/>
    <w:rsid w:val="00F5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ÖZLEM GÖZEN</cp:lastModifiedBy>
  <cp:revision>2</cp:revision>
  <dcterms:created xsi:type="dcterms:W3CDTF">2024-12-16T17:25:00Z</dcterms:created>
  <dcterms:modified xsi:type="dcterms:W3CDTF">2024-12-16T17:25:00Z</dcterms:modified>
  <cp:category/>
</cp:coreProperties>
</file>