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561BB" w14:textId="47D557FB" w:rsidR="00397EFC" w:rsidRPr="0009618A" w:rsidRDefault="00000000" w:rsidP="0009618A">
      <w:pPr>
        <w:pStyle w:val="Balk1"/>
        <w:jc w:val="center"/>
        <w:rPr>
          <w:lang w:val="tr-TR"/>
        </w:rPr>
      </w:pPr>
      <w:r w:rsidRPr="0009618A">
        <w:rPr>
          <w:lang w:val="tr-TR"/>
        </w:rPr>
        <w:t>Üretken Yapay Zekâ Araçlarının Kullanımı Beyanı</w:t>
      </w:r>
    </w:p>
    <w:p w14:paraId="504306F8" w14:textId="77777777" w:rsidR="00397EFC" w:rsidRPr="0009618A" w:rsidRDefault="00000000" w:rsidP="0009618A">
      <w:pPr>
        <w:pStyle w:val="Balk2"/>
        <w:jc w:val="both"/>
        <w:rPr>
          <w:lang w:val="tr-TR"/>
        </w:rPr>
      </w:pPr>
      <w:r w:rsidRPr="0009618A">
        <w:rPr>
          <w:lang w:val="tr-TR"/>
        </w:rPr>
        <w:t>Çalışmanızın Tam Başlığı:</w:t>
      </w:r>
    </w:p>
    <w:p w14:paraId="366F2F3C" w14:textId="1386E038" w:rsidR="00397EFC" w:rsidRPr="0009618A" w:rsidRDefault="00722685" w:rsidP="0009618A">
      <w:pPr>
        <w:jc w:val="both"/>
        <w:rPr>
          <w:lang w:val="tr-TR"/>
        </w:rPr>
      </w:pPr>
      <w:r>
        <w:rPr>
          <w:lang w:val="tr-TR"/>
        </w:rPr>
        <w:t>[</w:t>
      </w:r>
      <w:r w:rsidR="00000000" w:rsidRPr="0009618A">
        <w:rPr>
          <w:lang w:val="tr-TR"/>
        </w:rPr>
        <w:t>Lütfen çalışmanızın tam başlığını yazınız.</w:t>
      </w:r>
      <w:r>
        <w:rPr>
          <w:lang w:val="tr-TR"/>
        </w:rPr>
        <w:t>]</w:t>
      </w:r>
    </w:p>
    <w:p w14:paraId="156A5077" w14:textId="67F64959" w:rsidR="00397EFC" w:rsidRPr="0009618A" w:rsidRDefault="00000000" w:rsidP="0009618A">
      <w:pPr>
        <w:pStyle w:val="Balk2"/>
        <w:jc w:val="both"/>
        <w:rPr>
          <w:lang w:val="tr-TR"/>
        </w:rPr>
      </w:pPr>
      <w:r w:rsidRPr="0009618A">
        <w:rPr>
          <w:lang w:val="tr-TR"/>
        </w:rPr>
        <w:t xml:space="preserve">Başvuru Türü (örn. araştırma makalesi, </w:t>
      </w:r>
      <w:r w:rsidR="00722685">
        <w:rPr>
          <w:lang w:val="tr-TR"/>
        </w:rPr>
        <w:t>derleme</w:t>
      </w:r>
      <w:r w:rsidRPr="0009618A">
        <w:rPr>
          <w:lang w:val="tr-TR"/>
        </w:rPr>
        <w:t>):</w:t>
      </w:r>
    </w:p>
    <w:p w14:paraId="2A9DA5F8" w14:textId="1F84D6EC" w:rsidR="00397EFC" w:rsidRPr="0009618A" w:rsidRDefault="00722685" w:rsidP="0009618A">
      <w:pPr>
        <w:jc w:val="both"/>
        <w:rPr>
          <w:lang w:val="tr-TR"/>
        </w:rPr>
      </w:pPr>
      <w:r>
        <w:rPr>
          <w:lang w:val="tr-TR"/>
        </w:rPr>
        <w:t>[</w:t>
      </w:r>
      <w:r w:rsidR="00000000" w:rsidRPr="0009618A">
        <w:rPr>
          <w:lang w:val="tr-TR"/>
        </w:rPr>
        <w:t>Başvuru türünü belirtiniz.</w:t>
      </w:r>
      <w:r>
        <w:rPr>
          <w:lang w:val="tr-TR"/>
        </w:rPr>
        <w:t>]</w:t>
      </w:r>
    </w:p>
    <w:p w14:paraId="5C094AA2" w14:textId="77777777" w:rsidR="00397EFC" w:rsidRPr="0009618A" w:rsidRDefault="00000000" w:rsidP="0009618A">
      <w:pPr>
        <w:pStyle w:val="Balk2"/>
        <w:jc w:val="both"/>
        <w:rPr>
          <w:lang w:val="tr-TR"/>
        </w:rPr>
      </w:pPr>
      <w:r w:rsidRPr="0009618A">
        <w:rPr>
          <w:lang w:val="tr-TR"/>
        </w:rPr>
        <w:t>Kullanılan Üretken Yapay Zekâ Aracı:</w:t>
      </w:r>
    </w:p>
    <w:p w14:paraId="6B81132C" w14:textId="47DA8705" w:rsidR="00397EFC" w:rsidRPr="0009618A" w:rsidRDefault="00722685" w:rsidP="0009618A">
      <w:pPr>
        <w:jc w:val="both"/>
        <w:rPr>
          <w:lang w:val="tr-TR"/>
        </w:rPr>
      </w:pPr>
      <w:r>
        <w:rPr>
          <w:lang w:val="tr-TR"/>
        </w:rPr>
        <w:t>[</w:t>
      </w:r>
      <w:r w:rsidR="00000000" w:rsidRPr="0009618A">
        <w:rPr>
          <w:lang w:val="tr-TR"/>
        </w:rPr>
        <w:t>Kullandığınız YZ aracının adını belirtiniz (örn. ChatGPT, DALL-E).</w:t>
      </w:r>
      <w:r>
        <w:rPr>
          <w:lang w:val="tr-TR"/>
        </w:rPr>
        <w:t>]</w:t>
      </w:r>
    </w:p>
    <w:p w14:paraId="38AE56F1" w14:textId="77777777" w:rsidR="00397EFC" w:rsidRPr="0009618A" w:rsidRDefault="00000000" w:rsidP="0009618A">
      <w:pPr>
        <w:pStyle w:val="Balk2"/>
        <w:jc w:val="both"/>
        <w:rPr>
          <w:lang w:val="tr-TR"/>
        </w:rPr>
      </w:pPr>
      <w:r w:rsidRPr="0009618A">
        <w:rPr>
          <w:lang w:val="tr-TR"/>
        </w:rPr>
        <w:t>Yazım Sürecinde Aracın Nasıl Kullanıldığına Dair Kısa Açıklama:</w:t>
      </w:r>
    </w:p>
    <w:p w14:paraId="134A3D69" w14:textId="6BF1DF60" w:rsidR="00397EFC" w:rsidRPr="0009618A" w:rsidRDefault="00722685" w:rsidP="0009618A">
      <w:pPr>
        <w:jc w:val="both"/>
        <w:rPr>
          <w:lang w:val="tr-TR"/>
        </w:rPr>
      </w:pPr>
      <w:r>
        <w:rPr>
          <w:lang w:val="tr-TR"/>
        </w:rPr>
        <w:t>[</w:t>
      </w:r>
      <w:r w:rsidR="00000000" w:rsidRPr="0009618A">
        <w:rPr>
          <w:lang w:val="tr-TR"/>
        </w:rPr>
        <w:t>YZ aracının yazım sürecinize nasıl katkı sağladığını özetleyiniz.</w:t>
      </w:r>
      <w:r>
        <w:rPr>
          <w:lang w:val="tr-TR"/>
        </w:rPr>
        <w:t>]</w:t>
      </w:r>
    </w:p>
    <w:p w14:paraId="075AC4B0" w14:textId="77777777" w:rsidR="00397EFC" w:rsidRPr="0009618A" w:rsidRDefault="00000000" w:rsidP="0009618A">
      <w:pPr>
        <w:pStyle w:val="Balk2"/>
        <w:jc w:val="both"/>
        <w:rPr>
          <w:lang w:val="tr-TR"/>
        </w:rPr>
      </w:pPr>
      <w:r w:rsidRPr="0009618A">
        <w:rPr>
          <w:lang w:val="tr-TR"/>
        </w:rPr>
        <w:t>Çalışmanızda Kullanılan Üretken Yapay Zekâ Aracı/Aracının Adı:</w:t>
      </w:r>
    </w:p>
    <w:p w14:paraId="40383D86" w14:textId="02F65F36" w:rsidR="00397EFC" w:rsidRPr="0009618A" w:rsidRDefault="006E09AF" w:rsidP="0009618A">
      <w:pPr>
        <w:jc w:val="both"/>
        <w:rPr>
          <w:lang w:val="tr-TR"/>
        </w:rPr>
      </w:pPr>
      <w:r>
        <w:rPr>
          <w:lang w:val="tr-TR"/>
        </w:rPr>
        <w:t>[</w:t>
      </w:r>
      <w:r w:rsidR="00000000" w:rsidRPr="0009618A">
        <w:rPr>
          <w:lang w:val="tr-TR"/>
        </w:rPr>
        <w:t>Uygun yazılım atıf kurallarını takip ediniz (örn. https://www.software.ac.uk/publication/how-cite-and-describe-software)</w:t>
      </w:r>
      <w:r>
        <w:rPr>
          <w:lang w:val="tr-TR"/>
        </w:rPr>
        <w:t>]</w:t>
      </w:r>
    </w:p>
    <w:p w14:paraId="4C854788" w14:textId="77777777" w:rsidR="00397EFC" w:rsidRPr="0009618A" w:rsidRDefault="00000000" w:rsidP="0009618A">
      <w:pPr>
        <w:pStyle w:val="Balk2"/>
        <w:jc w:val="both"/>
        <w:rPr>
          <w:lang w:val="tr-TR"/>
        </w:rPr>
      </w:pPr>
      <w:r w:rsidRPr="0009618A">
        <w:rPr>
          <w:lang w:val="tr-TR"/>
        </w:rPr>
        <w:t>YZ Kullanım Gerekçesi:</w:t>
      </w:r>
    </w:p>
    <w:p w14:paraId="301615E8" w14:textId="1055D38C" w:rsidR="00397EFC" w:rsidRPr="0009618A" w:rsidRDefault="006E09AF" w:rsidP="0009618A">
      <w:pPr>
        <w:jc w:val="both"/>
        <w:rPr>
          <w:lang w:val="tr-TR"/>
        </w:rPr>
      </w:pPr>
      <w:r>
        <w:rPr>
          <w:lang w:val="tr-TR"/>
        </w:rPr>
        <w:t>[</w:t>
      </w:r>
      <w:r w:rsidR="00000000" w:rsidRPr="0009618A">
        <w:rPr>
          <w:lang w:val="tr-TR"/>
        </w:rPr>
        <w:t xml:space="preserve">YZ kullanma nedeninizi, seçtiğiniz </w:t>
      </w:r>
      <w:proofErr w:type="gramStart"/>
      <w:r w:rsidR="00000000" w:rsidRPr="0009618A">
        <w:rPr>
          <w:lang w:val="tr-TR"/>
        </w:rPr>
        <w:t>araç(</w:t>
      </w:r>
      <w:proofErr w:type="gramEnd"/>
      <w:r w:rsidR="00000000" w:rsidRPr="0009618A">
        <w:rPr>
          <w:lang w:val="tr-TR"/>
        </w:rPr>
        <w:t>lar)ı ve kullanım şeklinizi açıklayınız.</w:t>
      </w:r>
      <w:r>
        <w:rPr>
          <w:lang w:val="tr-TR"/>
        </w:rPr>
        <w:t>]</w:t>
      </w:r>
    </w:p>
    <w:p w14:paraId="45396A7D" w14:textId="77777777" w:rsidR="00397EFC" w:rsidRPr="0009618A" w:rsidRDefault="00000000" w:rsidP="0009618A">
      <w:pPr>
        <w:pStyle w:val="Balk2"/>
        <w:jc w:val="both"/>
        <w:rPr>
          <w:lang w:val="tr-TR"/>
        </w:rPr>
      </w:pPr>
      <w:r w:rsidRPr="0009618A">
        <w:rPr>
          <w:lang w:val="tr-TR"/>
        </w:rPr>
        <w:t>Verilen Son Komut (Prompt):</w:t>
      </w:r>
    </w:p>
    <w:p w14:paraId="46B70D35" w14:textId="381DE89C" w:rsidR="00397EFC" w:rsidRPr="0009618A" w:rsidRDefault="006E09AF" w:rsidP="0009618A">
      <w:pPr>
        <w:jc w:val="both"/>
        <w:rPr>
          <w:lang w:val="tr-TR"/>
        </w:rPr>
      </w:pPr>
      <w:r>
        <w:rPr>
          <w:lang w:val="tr-TR"/>
        </w:rPr>
        <w:t>[</w:t>
      </w:r>
      <w:r w:rsidR="00000000" w:rsidRPr="0009618A">
        <w:rPr>
          <w:lang w:val="tr-TR"/>
        </w:rPr>
        <w:t>YZ aracına verdiğiniz son komutu yazınız</w:t>
      </w:r>
      <w:r>
        <w:rPr>
          <w:lang w:val="tr-TR"/>
        </w:rPr>
        <w:t>]</w:t>
      </w:r>
    </w:p>
    <w:p w14:paraId="67A4A0C6" w14:textId="77777777" w:rsidR="00397EFC" w:rsidRPr="0009618A" w:rsidRDefault="00000000" w:rsidP="0009618A">
      <w:pPr>
        <w:pStyle w:val="Balk2"/>
        <w:jc w:val="both"/>
        <w:rPr>
          <w:lang w:val="tr-TR"/>
        </w:rPr>
      </w:pPr>
      <w:r w:rsidRPr="0009618A">
        <w:rPr>
          <w:lang w:val="tr-TR"/>
        </w:rPr>
        <w:t>Oluşturulan Son Yanıt:</w:t>
      </w:r>
    </w:p>
    <w:p w14:paraId="31B8B4C1" w14:textId="3B5FF152" w:rsidR="00397EFC" w:rsidRDefault="006E09AF" w:rsidP="0009618A">
      <w:pPr>
        <w:jc w:val="both"/>
        <w:rPr>
          <w:lang w:val="tr-TR"/>
        </w:rPr>
      </w:pPr>
      <w:r>
        <w:rPr>
          <w:lang w:val="tr-TR"/>
        </w:rPr>
        <w:t>[</w:t>
      </w:r>
      <w:r w:rsidR="00000000" w:rsidRPr="0009618A">
        <w:rPr>
          <w:lang w:val="tr-TR"/>
        </w:rPr>
        <w:t>YZ aracından alınan yanıtı yazınız</w:t>
      </w:r>
      <w:r>
        <w:rPr>
          <w:lang w:val="tr-TR"/>
        </w:rPr>
        <w:t>]</w:t>
      </w:r>
    </w:p>
    <w:p w14:paraId="1216294B" w14:textId="77777777" w:rsidR="006E09AF" w:rsidRPr="0009618A" w:rsidRDefault="006E09AF" w:rsidP="0009618A">
      <w:pPr>
        <w:jc w:val="both"/>
        <w:rPr>
          <w:lang w:val="tr-TR"/>
        </w:rPr>
      </w:pPr>
    </w:p>
    <w:p w14:paraId="602EDFAE" w14:textId="77777777" w:rsidR="00397EFC" w:rsidRPr="0009618A" w:rsidRDefault="00000000" w:rsidP="0009618A">
      <w:pPr>
        <w:pStyle w:val="Balk2"/>
        <w:jc w:val="both"/>
        <w:rPr>
          <w:lang w:val="tr-TR"/>
        </w:rPr>
      </w:pPr>
      <w:r w:rsidRPr="0009618A">
        <w:rPr>
          <w:lang w:val="tr-TR"/>
        </w:rPr>
        <w:t>Önemli:</w:t>
      </w:r>
    </w:p>
    <w:p w14:paraId="01480901" w14:textId="77777777" w:rsidR="00397EFC" w:rsidRDefault="00000000" w:rsidP="0009618A">
      <w:pPr>
        <w:jc w:val="both"/>
        <w:rPr>
          <w:lang w:val="tr-TR"/>
        </w:rPr>
      </w:pPr>
      <w:r w:rsidRPr="0009618A">
        <w:rPr>
          <w:lang w:val="tr-TR"/>
        </w:rPr>
        <w:t>Başvurunuzla ilgili kullanılan tüm komutları (prompt) ve yanıtları ekleyiniz ve YZ tarafından üretilen içeriğin makalenizin hangi bölümlerinde yer aldığını açıkça belirtiniz.</w:t>
      </w:r>
    </w:p>
    <w:p w14:paraId="06B5EEE8" w14:textId="77777777" w:rsidR="006E09AF" w:rsidRDefault="006E09AF" w:rsidP="0009618A">
      <w:pPr>
        <w:jc w:val="both"/>
        <w:rPr>
          <w:lang w:val="tr-TR"/>
        </w:rPr>
      </w:pPr>
    </w:p>
    <w:p w14:paraId="6F6EC27B" w14:textId="77777777" w:rsidR="006E09AF" w:rsidRDefault="006E09AF" w:rsidP="0009618A">
      <w:pPr>
        <w:jc w:val="both"/>
        <w:rPr>
          <w:lang w:val="tr-TR"/>
        </w:rPr>
      </w:pPr>
    </w:p>
    <w:p w14:paraId="331C7D48" w14:textId="2DFDF44B" w:rsidR="006E09AF" w:rsidRDefault="006E09AF" w:rsidP="006E09AF">
      <w:pPr>
        <w:jc w:val="right"/>
        <w:rPr>
          <w:lang w:val="tr-TR"/>
        </w:rPr>
      </w:pPr>
      <w:r>
        <w:rPr>
          <w:lang w:val="tr-TR"/>
        </w:rPr>
        <w:t>[BURAYI İMZALAYINIZ]</w:t>
      </w:r>
    </w:p>
    <w:p w14:paraId="4A42FFC4" w14:textId="4CA2CEF0" w:rsidR="006E09AF" w:rsidRPr="0009618A" w:rsidRDefault="006E09AF" w:rsidP="006E09AF">
      <w:pPr>
        <w:pStyle w:val="Balk2"/>
        <w:jc w:val="right"/>
        <w:rPr>
          <w:lang w:val="tr-TR"/>
        </w:rPr>
      </w:pPr>
      <w:r>
        <w:rPr>
          <w:lang w:val="tr-TR"/>
        </w:rPr>
        <w:t>Sorumlu Yazarın</w:t>
      </w:r>
      <w:r w:rsidRPr="0009618A">
        <w:rPr>
          <w:lang w:val="tr-TR"/>
        </w:rPr>
        <w:t>:</w:t>
      </w:r>
    </w:p>
    <w:p w14:paraId="075AE51D" w14:textId="67270B5C" w:rsidR="006E09AF" w:rsidRPr="0009618A" w:rsidRDefault="006E09AF" w:rsidP="006E09AF">
      <w:pPr>
        <w:jc w:val="right"/>
        <w:rPr>
          <w:lang w:val="tr-TR"/>
        </w:rPr>
      </w:pPr>
      <w:r>
        <w:rPr>
          <w:lang w:val="tr-TR"/>
        </w:rPr>
        <w:t>[ADI SOYADI]</w:t>
      </w:r>
    </w:p>
    <w:p w14:paraId="318B5B86" w14:textId="77777777" w:rsidR="006E09AF" w:rsidRPr="0009618A" w:rsidRDefault="006E09AF" w:rsidP="0009618A">
      <w:pPr>
        <w:jc w:val="both"/>
        <w:rPr>
          <w:lang w:val="tr-TR"/>
        </w:rPr>
      </w:pPr>
    </w:p>
    <w:sectPr w:rsidR="006E09AF" w:rsidRPr="0009618A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B97B7" w14:textId="77777777" w:rsidR="0049202B" w:rsidRDefault="0049202B" w:rsidP="0009618A">
      <w:pPr>
        <w:spacing w:after="0" w:line="240" w:lineRule="auto"/>
      </w:pPr>
      <w:r>
        <w:separator/>
      </w:r>
    </w:p>
  </w:endnote>
  <w:endnote w:type="continuationSeparator" w:id="0">
    <w:p w14:paraId="1760641A" w14:textId="77777777" w:rsidR="0049202B" w:rsidRDefault="0049202B" w:rsidP="0009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B5B54" w14:textId="77777777" w:rsidR="0049202B" w:rsidRDefault="0049202B" w:rsidP="0009618A">
      <w:pPr>
        <w:spacing w:after="0" w:line="240" w:lineRule="auto"/>
      </w:pPr>
      <w:r>
        <w:separator/>
      </w:r>
    </w:p>
  </w:footnote>
  <w:footnote w:type="continuationSeparator" w:id="0">
    <w:p w14:paraId="13CF3EA5" w14:textId="77777777" w:rsidR="0049202B" w:rsidRDefault="0049202B" w:rsidP="00096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04937" w14:textId="736E0695" w:rsidR="0009618A" w:rsidRPr="0009618A" w:rsidRDefault="0009618A">
    <w:pPr>
      <w:pStyle w:val="stBilgi"/>
      <w:rPr>
        <w:b/>
        <w:bCs/>
        <w:lang w:val="tr-TR"/>
      </w:rPr>
    </w:pPr>
    <w:r w:rsidRPr="0009618A">
      <w:rPr>
        <w:b/>
        <w:bCs/>
        <w:lang w:val="tr-TR"/>
      </w:rPr>
      <w:t>Akdeniz Üniversitesi İletişim Fakültesi Dergisi</w:t>
    </w:r>
  </w:p>
  <w:p w14:paraId="07DC4F39" w14:textId="229D2744" w:rsidR="0009618A" w:rsidRPr="0009618A" w:rsidRDefault="0009618A">
    <w:pPr>
      <w:pStyle w:val="stBilgi"/>
      <w:rPr>
        <w:b/>
        <w:bCs/>
        <w:lang w:val="tr-TR"/>
      </w:rPr>
    </w:pPr>
    <w:proofErr w:type="gramStart"/>
    <w:r w:rsidRPr="0009618A">
      <w:rPr>
        <w:b/>
        <w:bCs/>
        <w:lang w:val="tr-TR"/>
      </w:rPr>
      <w:t>e</w:t>
    </w:r>
    <w:proofErr w:type="gramEnd"/>
    <w:r w:rsidRPr="0009618A">
      <w:rPr>
        <w:b/>
        <w:bCs/>
        <w:lang w:val="tr-TR"/>
      </w:rPr>
      <w:t xml:space="preserve">-ISSN: </w:t>
    </w:r>
    <w:r w:rsidRPr="0009618A">
      <w:rPr>
        <w:b/>
        <w:bCs/>
        <w:lang w:val="tr-TR"/>
      </w:rPr>
      <w:t>2619-9718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14984771">
    <w:abstractNumId w:val="8"/>
  </w:num>
  <w:num w:numId="2" w16cid:durableId="1949508572">
    <w:abstractNumId w:val="6"/>
  </w:num>
  <w:num w:numId="3" w16cid:durableId="2000427675">
    <w:abstractNumId w:val="5"/>
  </w:num>
  <w:num w:numId="4" w16cid:durableId="1747148720">
    <w:abstractNumId w:val="4"/>
  </w:num>
  <w:num w:numId="5" w16cid:durableId="1751001659">
    <w:abstractNumId w:val="7"/>
  </w:num>
  <w:num w:numId="6" w16cid:durableId="1986035675">
    <w:abstractNumId w:val="3"/>
  </w:num>
  <w:num w:numId="7" w16cid:durableId="1264648432">
    <w:abstractNumId w:val="2"/>
  </w:num>
  <w:num w:numId="8" w16cid:durableId="592126904">
    <w:abstractNumId w:val="1"/>
  </w:num>
  <w:num w:numId="9" w16cid:durableId="1918053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9618A"/>
    <w:rsid w:val="0015074B"/>
    <w:rsid w:val="0029639D"/>
    <w:rsid w:val="00326F90"/>
    <w:rsid w:val="00397EFC"/>
    <w:rsid w:val="0049202B"/>
    <w:rsid w:val="006E09AF"/>
    <w:rsid w:val="00722685"/>
    <w:rsid w:val="00AA1D8D"/>
    <w:rsid w:val="00AF6EEB"/>
    <w:rsid w:val="00B47730"/>
    <w:rsid w:val="00CA0DC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47665"/>
  <w14:defaultImageDpi w14:val="300"/>
  <w15:docId w15:val="{25761500-B2AE-4311-B935-6CCF42BF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Hediye AYDOĞAN</cp:lastModifiedBy>
  <cp:revision>5</cp:revision>
  <dcterms:created xsi:type="dcterms:W3CDTF">2013-12-23T23:15:00Z</dcterms:created>
  <dcterms:modified xsi:type="dcterms:W3CDTF">2025-04-25T09:40:00Z</dcterms:modified>
  <cp:category/>
</cp:coreProperties>
</file>