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E16C2" w14:textId="5E82EAE4" w:rsidR="00E81A47" w:rsidRPr="00804C81" w:rsidRDefault="00000000" w:rsidP="00804C81">
      <w:pPr>
        <w:spacing w:after="0" w:line="240" w:lineRule="auto"/>
        <w:jc w:val="center"/>
        <w:rPr>
          <w:rFonts w:ascii="Times New Roman" w:hAnsi="Times New Roman" w:cs="Times New Roman"/>
          <w:b/>
          <w:bCs/>
          <w:sz w:val="20"/>
          <w:szCs w:val="20"/>
        </w:rPr>
      </w:pPr>
      <w:r w:rsidRPr="00804C81">
        <w:rPr>
          <w:rFonts w:ascii="Times New Roman" w:hAnsi="Times New Roman" w:cs="Times New Roman"/>
          <w:b/>
          <w:bCs/>
          <w:sz w:val="20"/>
          <w:szCs w:val="20"/>
        </w:rPr>
        <w:t>COPYRIGHT TRANSFER FORM</w:t>
      </w:r>
    </w:p>
    <w:p w14:paraId="560BE811" w14:textId="06F5AACF" w:rsidR="00E81A47" w:rsidRPr="00804C81" w:rsidRDefault="00000000" w:rsidP="00804C81">
      <w:pPr>
        <w:spacing w:after="0" w:line="240" w:lineRule="auto"/>
        <w:jc w:val="center"/>
        <w:rPr>
          <w:rFonts w:ascii="Times New Roman" w:hAnsi="Times New Roman" w:cs="Times New Roman"/>
          <w:b/>
          <w:bCs/>
          <w:sz w:val="20"/>
          <w:szCs w:val="20"/>
        </w:rPr>
      </w:pPr>
      <w:r w:rsidRPr="00804C81">
        <w:rPr>
          <w:rFonts w:ascii="Times New Roman" w:hAnsi="Times New Roman" w:cs="Times New Roman"/>
          <w:b/>
          <w:bCs/>
          <w:sz w:val="20"/>
          <w:szCs w:val="20"/>
        </w:rPr>
        <w:t xml:space="preserve">Sabuncuoğlu </w:t>
      </w:r>
      <w:r w:rsidR="00C70CA2">
        <w:rPr>
          <w:rFonts w:ascii="Times New Roman" w:hAnsi="Times New Roman" w:cs="Times New Roman"/>
          <w:b/>
          <w:bCs/>
          <w:sz w:val="20"/>
          <w:szCs w:val="20"/>
        </w:rPr>
        <w:t>S</w:t>
      </w:r>
      <w:r w:rsidRPr="00804C81">
        <w:rPr>
          <w:rFonts w:ascii="Times New Roman" w:hAnsi="Times New Roman" w:cs="Times New Roman"/>
          <w:b/>
          <w:bCs/>
          <w:sz w:val="20"/>
          <w:szCs w:val="20"/>
        </w:rPr>
        <w:t>erefeddin Health Sciences</w:t>
      </w:r>
    </w:p>
    <w:p w14:paraId="21D2BAFB" w14:textId="4032B03F" w:rsidR="00E81A47" w:rsidRPr="00804C81" w:rsidRDefault="00000000" w:rsidP="00804C81">
      <w:pPr>
        <w:spacing w:after="0" w:line="240" w:lineRule="auto"/>
        <w:jc w:val="center"/>
        <w:rPr>
          <w:rFonts w:ascii="Times New Roman" w:hAnsi="Times New Roman" w:cs="Times New Roman"/>
          <w:sz w:val="20"/>
          <w:szCs w:val="20"/>
        </w:rPr>
      </w:pPr>
      <w:r w:rsidRPr="00804C81">
        <w:rPr>
          <w:rFonts w:ascii="Times New Roman" w:hAnsi="Times New Roman" w:cs="Times New Roman"/>
          <w:sz w:val="20"/>
          <w:szCs w:val="20"/>
        </w:rPr>
        <w:t>Amasya University Sabuncuo</w:t>
      </w:r>
      <w:r w:rsidR="00804C81">
        <w:rPr>
          <w:rFonts w:ascii="Times New Roman" w:hAnsi="Times New Roman" w:cs="Times New Roman"/>
          <w:sz w:val="20"/>
          <w:szCs w:val="20"/>
        </w:rPr>
        <w:t>ğ</w:t>
      </w:r>
      <w:r w:rsidRPr="00804C81">
        <w:rPr>
          <w:rFonts w:ascii="Times New Roman" w:hAnsi="Times New Roman" w:cs="Times New Roman"/>
          <w:sz w:val="20"/>
          <w:szCs w:val="20"/>
        </w:rPr>
        <w:t>lu Şerefeddin Vocational School of Health Services</w:t>
      </w:r>
    </w:p>
    <w:p w14:paraId="2C5BEAC1" w14:textId="6C42C879" w:rsidR="00E81A47" w:rsidRPr="00804C81" w:rsidRDefault="00804C81" w:rsidP="00804C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w:t>
      </w:r>
      <w:r w:rsidR="00000000" w:rsidRPr="00804C81">
        <w:rPr>
          <w:rFonts w:ascii="Times New Roman" w:hAnsi="Times New Roman" w:cs="Times New Roman"/>
          <w:sz w:val="20"/>
          <w:szCs w:val="20"/>
        </w:rPr>
        <w:t>pekköy Campus, AMASYA</w:t>
      </w:r>
    </w:p>
    <w:p w14:paraId="5D49B119" w14:textId="77777777" w:rsidR="00E81A47" w:rsidRPr="00804C81" w:rsidRDefault="00E81A47" w:rsidP="00804C81">
      <w:pPr>
        <w:spacing w:after="0" w:line="240" w:lineRule="auto"/>
        <w:rPr>
          <w:rFonts w:ascii="Times New Roman" w:hAnsi="Times New Roman" w:cs="Times New Roman"/>
          <w:b/>
          <w:bCs/>
          <w:sz w:val="20"/>
          <w:szCs w:val="20"/>
        </w:rPr>
      </w:pPr>
    </w:p>
    <w:p w14:paraId="6F1BF4C1" w14:textId="77777777" w:rsidR="00E81A47" w:rsidRPr="00804C81" w:rsidRDefault="00000000" w:rsidP="00804C81">
      <w:pPr>
        <w:spacing w:after="0" w:line="240" w:lineRule="auto"/>
        <w:rPr>
          <w:rFonts w:ascii="Times New Roman" w:hAnsi="Times New Roman" w:cs="Times New Roman"/>
          <w:b/>
          <w:bCs/>
          <w:sz w:val="20"/>
          <w:szCs w:val="20"/>
        </w:rPr>
      </w:pPr>
      <w:r w:rsidRPr="00804C81">
        <w:rPr>
          <w:rFonts w:ascii="Times New Roman" w:hAnsi="Times New Roman" w:cs="Times New Roman"/>
          <w:b/>
          <w:bCs/>
          <w:sz w:val="20"/>
          <w:szCs w:val="20"/>
        </w:rPr>
        <w:t>Title of the Article:</w:t>
      </w:r>
    </w:p>
    <w:p w14:paraId="1E8986CD" w14:textId="77777777" w:rsidR="00E81A47" w:rsidRPr="00804C81" w:rsidRDefault="00E81A47" w:rsidP="00804C81">
      <w:pPr>
        <w:spacing w:after="0" w:line="240" w:lineRule="auto"/>
        <w:rPr>
          <w:rFonts w:ascii="Times New Roman" w:hAnsi="Times New Roman" w:cs="Times New Roman"/>
          <w:b/>
          <w:bCs/>
          <w:sz w:val="20"/>
          <w:szCs w:val="20"/>
        </w:rPr>
      </w:pPr>
    </w:p>
    <w:p w14:paraId="1D053586" w14:textId="77777777" w:rsidR="00E81A47" w:rsidRPr="00804C81" w:rsidRDefault="00000000" w:rsidP="00804C81">
      <w:pPr>
        <w:spacing w:after="0" w:line="240" w:lineRule="auto"/>
        <w:rPr>
          <w:rFonts w:ascii="Times New Roman" w:hAnsi="Times New Roman" w:cs="Times New Roman"/>
          <w:b/>
          <w:bCs/>
          <w:sz w:val="20"/>
          <w:szCs w:val="20"/>
        </w:rPr>
      </w:pPr>
      <w:r w:rsidRPr="00804C81">
        <w:rPr>
          <w:rFonts w:ascii="Times New Roman" w:hAnsi="Times New Roman" w:cs="Times New Roman"/>
          <w:b/>
          <w:bCs/>
          <w:sz w:val="20"/>
          <w:szCs w:val="20"/>
        </w:rPr>
        <w:t>Name(s) of the Author(s) (in the order in the article):</w:t>
      </w:r>
    </w:p>
    <w:p w14:paraId="6BE3215B" w14:textId="77777777" w:rsidR="00E81A47" w:rsidRPr="00804C81" w:rsidRDefault="00E81A47" w:rsidP="00804C81">
      <w:pPr>
        <w:spacing w:after="0" w:line="240" w:lineRule="auto"/>
        <w:rPr>
          <w:rFonts w:ascii="Times New Roman" w:hAnsi="Times New Roman" w:cs="Times New Roman"/>
          <w:b/>
          <w:bCs/>
          <w:sz w:val="20"/>
          <w:szCs w:val="20"/>
        </w:rPr>
      </w:pPr>
    </w:p>
    <w:p w14:paraId="03838B6F" w14:textId="77777777" w:rsidR="00E81A47" w:rsidRPr="00804C81" w:rsidRDefault="00000000" w:rsidP="00804C81">
      <w:pPr>
        <w:spacing w:after="0" w:line="240" w:lineRule="auto"/>
        <w:rPr>
          <w:rFonts w:ascii="Times New Roman" w:hAnsi="Times New Roman" w:cs="Times New Roman"/>
          <w:b/>
          <w:bCs/>
          <w:sz w:val="20"/>
          <w:szCs w:val="20"/>
        </w:rPr>
      </w:pPr>
      <w:r w:rsidRPr="00804C81">
        <w:rPr>
          <w:rFonts w:ascii="Times New Roman" w:hAnsi="Times New Roman" w:cs="Times New Roman"/>
          <w:b/>
          <w:bCs/>
          <w:sz w:val="20"/>
          <w:szCs w:val="20"/>
        </w:rPr>
        <w:t>Name and Address of the Corresponding Author:</w:t>
      </w:r>
    </w:p>
    <w:p w14:paraId="6888E009" w14:textId="77777777" w:rsidR="00E81A47" w:rsidRPr="00804C81" w:rsidRDefault="00E81A47" w:rsidP="00804C81">
      <w:pPr>
        <w:spacing w:after="0" w:line="240" w:lineRule="auto"/>
        <w:rPr>
          <w:rFonts w:ascii="Times New Roman" w:hAnsi="Times New Roman" w:cs="Times New Roman"/>
          <w:b/>
          <w:bCs/>
          <w:sz w:val="20"/>
          <w:szCs w:val="20"/>
        </w:rPr>
      </w:pPr>
    </w:p>
    <w:p w14:paraId="6607BABE" w14:textId="76383E62" w:rsidR="00E81A47" w:rsidRPr="00804C81" w:rsidRDefault="00000000" w:rsidP="00804C81">
      <w:pPr>
        <w:spacing w:after="0" w:line="240" w:lineRule="auto"/>
        <w:rPr>
          <w:rFonts w:ascii="Times New Roman" w:hAnsi="Times New Roman" w:cs="Times New Roman"/>
          <w:b/>
          <w:bCs/>
          <w:sz w:val="20"/>
          <w:szCs w:val="20"/>
        </w:rPr>
      </w:pPr>
      <w:r w:rsidRPr="00804C81">
        <w:rPr>
          <w:rFonts w:ascii="Times New Roman" w:hAnsi="Times New Roman" w:cs="Times New Roman"/>
          <w:b/>
          <w:bCs/>
          <w:sz w:val="20"/>
          <w:szCs w:val="20"/>
        </w:rPr>
        <w:t xml:space="preserve">National ID Number:                                        </w:t>
      </w:r>
      <w:r w:rsidR="00804C81" w:rsidRPr="00804C81">
        <w:rPr>
          <w:rFonts w:ascii="Times New Roman" w:hAnsi="Times New Roman" w:cs="Times New Roman"/>
          <w:b/>
          <w:bCs/>
          <w:sz w:val="20"/>
          <w:szCs w:val="20"/>
        </w:rPr>
        <w:tab/>
      </w:r>
      <w:r w:rsidRPr="00804C81">
        <w:rPr>
          <w:rFonts w:ascii="Times New Roman" w:hAnsi="Times New Roman" w:cs="Times New Roman"/>
          <w:b/>
          <w:bCs/>
          <w:sz w:val="20"/>
          <w:szCs w:val="20"/>
        </w:rPr>
        <w:t>Phone:</w:t>
      </w:r>
    </w:p>
    <w:p w14:paraId="5194066E" w14:textId="65D9F927" w:rsidR="00E81A47" w:rsidRPr="00804C81" w:rsidRDefault="00000000" w:rsidP="00804C81">
      <w:pPr>
        <w:spacing w:after="0" w:line="240" w:lineRule="auto"/>
        <w:rPr>
          <w:rFonts w:ascii="Times New Roman" w:hAnsi="Times New Roman" w:cs="Times New Roman"/>
          <w:b/>
          <w:bCs/>
          <w:sz w:val="20"/>
          <w:szCs w:val="20"/>
        </w:rPr>
      </w:pPr>
      <w:r w:rsidRPr="00804C81">
        <w:rPr>
          <w:rFonts w:ascii="Times New Roman" w:hAnsi="Times New Roman" w:cs="Times New Roman"/>
          <w:b/>
          <w:bCs/>
          <w:sz w:val="20"/>
          <w:szCs w:val="20"/>
        </w:rPr>
        <w:t xml:space="preserve">E-mail:                                                     </w:t>
      </w:r>
      <w:r w:rsidR="00804C81" w:rsidRPr="00804C81">
        <w:rPr>
          <w:rFonts w:ascii="Times New Roman" w:hAnsi="Times New Roman" w:cs="Times New Roman"/>
          <w:b/>
          <w:bCs/>
          <w:sz w:val="20"/>
          <w:szCs w:val="20"/>
        </w:rPr>
        <w:tab/>
      </w:r>
      <w:r w:rsidR="00804C81" w:rsidRPr="00804C81">
        <w:rPr>
          <w:rFonts w:ascii="Times New Roman" w:hAnsi="Times New Roman" w:cs="Times New Roman"/>
          <w:b/>
          <w:bCs/>
          <w:sz w:val="20"/>
          <w:szCs w:val="20"/>
        </w:rPr>
        <w:tab/>
      </w:r>
      <w:r w:rsidRPr="00804C81">
        <w:rPr>
          <w:rFonts w:ascii="Times New Roman" w:hAnsi="Times New Roman" w:cs="Times New Roman"/>
          <w:b/>
          <w:bCs/>
          <w:sz w:val="20"/>
          <w:szCs w:val="20"/>
        </w:rPr>
        <w:t>Mobile Phone:</w:t>
      </w:r>
    </w:p>
    <w:p w14:paraId="36C78A05" w14:textId="77777777" w:rsidR="00E81A47" w:rsidRPr="00804C81" w:rsidRDefault="00E81A47" w:rsidP="00804C81">
      <w:pPr>
        <w:spacing w:after="0" w:line="240" w:lineRule="auto"/>
        <w:rPr>
          <w:rFonts w:ascii="Times New Roman" w:hAnsi="Times New Roman" w:cs="Times New Roman"/>
          <w:b/>
          <w:bCs/>
          <w:sz w:val="20"/>
          <w:szCs w:val="20"/>
        </w:rPr>
      </w:pPr>
    </w:p>
    <w:p w14:paraId="2006B66A" w14:textId="77777777" w:rsidR="00E81A47" w:rsidRPr="00804C81" w:rsidRDefault="00000000" w:rsidP="00804C81">
      <w:pPr>
        <w:spacing w:after="0" w:line="240" w:lineRule="auto"/>
        <w:rPr>
          <w:rFonts w:ascii="Times New Roman" w:hAnsi="Times New Roman" w:cs="Times New Roman"/>
          <w:b/>
          <w:bCs/>
          <w:sz w:val="20"/>
          <w:szCs w:val="20"/>
        </w:rPr>
      </w:pPr>
      <w:r w:rsidRPr="00804C81">
        <w:rPr>
          <w:rFonts w:ascii="Times New Roman" w:hAnsi="Times New Roman" w:cs="Times New Roman"/>
          <w:b/>
          <w:bCs/>
          <w:sz w:val="20"/>
          <w:szCs w:val="20"/>
        </w:rPr>
        <w:t>Authors:</w:t>
      </w:r>
    </w:p>
    <w:p w14:paraId="3C90B6C2" w14:textId="77777777" w:rsidR="00E81A47" w:rsidRPr="00804C81" w:rsidRDefault="00E81A47" w:rsidP="00804C81">
      <w:pPr>
        <w:spacing w:after="0" w:line="240" w:lineRule="auto"/>
        <w:rPr>
          <w:rFonts w:ascii="Times New Roman" w:hAnsi="Times New Roman" w:cs="Times New Roman"/>
          <w:sz w:val="20"/>
          <w:szCs w:val="20"/>
        </w:rPr>
      </w:pPr>
    </w:p>
    <w:p w14:paraId="16BFF770" w14:textId="77777777" w:rsidR="00E81A47" w:rsidRPr="00804C81" w:rsidRDefault="00000000" w:rsidP="00804C81">
      <w:pPr>
        <w:spacing w:after="0" w:line="240" w:lineRule="auto"/>
        <w:jc w:val="both"/>
        <w:rPr>
          <w:rFonts w:ascii="Times New Roman" w:hAnsi="Times New Roman" w:cs="Times New Roman"/>
          <w:sz w:val="20"/>
          <w:szCs w:val="20"/>
        </w:rPr>
      </w:pPr>
      <w:r w:rsidRPr="00804C81">
        <w:rPr>
          <w:rFonts w:ascii="Times New Roman" w:hAnsi="Times New Roman" w:cs="Times New Roman"/>
          <w:sz w:val="20"/>
          <w:szCs w:val="20"/>
        </w:rPr>
        <w:t>a) Declare that the submitted article is the original work of the author(s);</w:t>
      </w:r>
    </w:p>
    <w:p w14:paraId="5D8437B0" w14:textId="77777777" w:rsidR="00E81A47" w:rsidRPr="00804C81" w:rsidRDefault="00000000" w:rsidP="00804C81">
      <w:pPr>
        <w:spacing w:after="0" w:line="240" w:lineRule="auto"/>
        <w:jc w:val="both"/>
        <w:rPr>
          <w:rFonts w:ascii="Times New Roman" w:hAnsi="Times New Roman" w:cs="Times New Roman"/>
          <w:sz w:val="20"/>
          <w:szCs w:val="20"/>
        </w:rPr>
      </w:pPr>
      <w:r w:rsidRPr="00804C81">
        <w:rPr>
          <w:rFonts w:ascii="Times New Roman" w:hAnsi="Times New Roman" w:cs="Times New Roman"/>
          <w:sz w:val="20"/>
          <w:szCs w:val="20"/>
        </w:rPr>
        <w:t>b) Declare that all authors have individually contributed to this work and take full responsibility for it;</w:t>
      </w:r>
    </w:p>
    <w:p w14:paraId="34593707" w14:textId="77777777" w:rsidR="00E81A47" w:rsidRPr="00804C81" w:rsidRDefault="00000000" w:rsidP="00804C81">
      <w:pPr>
        <w:spacing w:after="0" w:line="240" w:lineRule="auto"/>
        <w:jc w:val="both"/>
        <w:rPr>
          <w:rFonts w:ascii="Times New Roman" w:hAnsi="Times New Roman" w:cs="Times New Roman"/>
          <w:sz w:val="20"/>
          <w:szCs w:val="20"/>
        </w:rPr>
      </w:pPr>
      <w:r w:rsidRPr="00804C81">
        <w:rPr>
          <w:rFonts w:ascii="Times New Roman" w:hAnsi="Times New Roman" w:cs="Times New Roman"/>
          <w:sz w:val="20"/>
          <w:szCs w:val="20"/>
        </w:rPr>
        <w:t>c) Declare that all authors have seen and approved the final version of the submitted article;</w:t>
      </w:r>
    </w:p>
    <w:p w14:paraId="5DA0C415" w14:textId="77777777" w:rsidR="00E81A47" w:rsidRPr="00804C81" w:rsidRDefault="00000000" w:rsidP="00804C81">
      <w:pPr>
        <w:spacing w:after="0" w:line="240" w:lineRule="auto"/>
        <w:jc w:val="both"/>
        <w:rPr>
          <w:rFonts w:ascii="Times New Roman" w:hAnsi="Times New Roman" w:cs="Times New Roman"/>
          <w:sz w:val="20"/>
          <w:szCs w:val="20"/>
        </w:rPr>
      </w:pPr>
      <w:r w:rsidRPr="00804C81">
        <w:rPr>
          <w:rFonts w:ascii="Times New Roman" w:hAnsi="Times New Roman" w:cs="Times New Roman"/>
          <w:sz w:val="20"/>
          <w:szCs w:val="20"/>
        </w:rPr>
        <w:t>d) Declare that the article has not been published elsewhere or submitted for publication;</w:t>
      </w:r>
    </w:p>
    <w:p w14:paraId="7B8F50D6" w14:textId="77777777" w:rsidR="00E81A47" w:rsidRPr="00804C81" w:rsidRDefault="00000000" w:rsidP="00804C81">
      <w:pPr>
        <w:spacing w:after="0" w:line="240" w:lineRule="auto"/>
        <w:jc w:val="both"/>
        <w:rPr>
          <w:rFonts w:ascii="Times New Roman" w:hAnsi="Times New Roman" w:cs="Times New Roman"/>
          <w:sz w:val="20"/>
          <w:szCs w:val="20"/>
        </w:rPr>
      </w:pPr>
      <w:r w:rsidRPr="00804C81">
        <w:rPr>
          <w:rFonts w:ascii="Times New Roman" w:hAnsi="Times New Roman" w:cs="Times New Roman"/>
          <w:sz w:val="20"/>
          <w:szCs w:val="20"/>
        </w:rPr>
        <w:t>e) Confirm that the text, figures, and documents in the article do not violate the copyrights of other individuals.</w:t>
      </w:r>
    </w:p>
    <w:p w14:paraId="441D2192" w14:textId="77777777" w:rsidR="00E81A47" w:rsidRPr="00804C81" w:rsidRDefault="00E81A47" w:rsidP="00804C81">
      <w:pPr>
        <w:spacing w:after="0" w:line="240" w:lineRule="auto"/>
        <w:jc w:val="both"/>
        <w:rPr>
          <w:rFonts w:ascii="Times New Roman" w:hAnsi="Times New Roman" w:cs="Times New Roman"/>
          <w:sz w:val="20"/>
          <w:szCs w:val="20"/>
        </w:rPr>
      </w:pPr>
    </w:p>
    <w:p w14:paraId="2C9DB362" w14:textId="77777777" w:rsidR="00E81A47" w:rsidRPr="00804C81" w:rsidRDefault="00000000" w:rsidP="00804C81">
      <w:pPr>
        <w:spacing w:after="0" w:line="240" w:lineRule="auto"/>
        <w:jc w:val="both"/>
        <w:rPr>
          <w:rFonts w:ascii="Times New Roman" w:hAnsi="Times New Roman" w:cs="Times New Roman"/>
          <w:sz w:val="20"/>
          <w:szCs w:val="20"/>
        </w:rPr>
      </w:pPr>
      <w:r w:rsidRPr="00804C81">
        <w:rPr>
          <w:rFonts w:ascii="Times New Roman" w:hAnsi="Times New Roman" w:cs="Times New Roman"/>
          <w:sz w:val="20"/>
          <w:szCs w:val="20"/>
        </w:rPr>
        <w:t>However, the following intellectual property rights of the authors or their employers (if applicable) are reserved:</w:t>
      </w:r>
    </w:p>
    <w:p w14:paraId="38F78C2C" w14:textId="77777777" w:rsidR="00E81A47" w:rsidRPr="00804C81" w:rsidRDefault="00E81A47" w:rsidP="00804C81">
      <w:pPr>
        <w:spacing w:after="0" w:line="240" w:lineRule="auto"/>
        <w:jc w:val="both"/>
        <w:rPr>
          <w:rFonts w:ascii="Times New Roman" w:hAnsi="Times New Roman" w:cs="Times New Roman"/>
          <w:sz w:val="20"/>
          <w:szCs w:val="20"/>
        </w:rPr>
      </w:pPr>
    </w:p>
    <w:p w14:paraId="0BC93819" w14:textId="77777777" w:rsidR="00E81A47" w:rsidRPr="00804C81" w:rsidRDefault="00000000" w:rsidP="00804C81">
      <w:pPr>
        <w:spacing w:after="0" w:line="240" w:lineRule="auto"/>
        <w:jc w:val="both"/>
        <w:rPr>
          <w:rFonts w:ascii="Times New Roman" w:hAnsi="Times New Roman" w:cs="Times New Roman"/>
          <w:sz w:val="20"/>
          <w:szCs w:val="20"/>
        </w:rPr>
      </w:pPr>
      <w:r w:rsidRPr="00804C81">
        <w:rPr>
          <w:rFonts w:ascii="Times New Roman" w:hAnsi="Times New Roman" w:cs="Times New Roman"/>
          <w:sz w:val="20"/>
          <w:szCs w:val="20"/>
        </w:rPr>
        <w:t>a) Patent rights;</w:t>
      </w:r>
    </w:p>
    <w:p w14:paraId="4179CED4" w14:textId="77777777" w:rsidR="00E81A47" w:rsidRPr="00804C81" w:rsidRDefault="00000000" w:rsidP="00804C81">
      <w:pPr>
        <w:spacing w:after="0" w:line="240" w:lineRule="auto"/>
        <w:jc w:val="both"/>
        <w:rPr>
          <w:rFonts w:ascii="Times New Roman" w:hAnsi="Times New Roman" w:cs="Times New Roman"/>
          <w:sz w:val="20"/>
          <w:szCs w:val="20"/>
        </w:rPr>
      </w:pPr>
      <w:r w:rsidRPr="00804C81">
        <w:rPr>
          <w:rFonts w:ascii="Times New Roman" w:hAnsi="Times New Roman" w:cs="Times New Roman"/>
          <w:sz w:val="20"/>
          <w:szCs w:val="20"/>
        </w:rPr>
        <w:t>b) The right of the author(s) to use the entire article in their future books or other works without any fee;</w:t>
      </w:r>
    </w:p>
    <w:p w14:paraId="79007A3F" w14:textId="77777777" w:rsidR="00E81A47" w:rsidRPr="00804C81" w:rsidRDefault="00000000" w:rsidP="00804C81">
      <w:pPr>
        <w:spacing w:after="0" w:line="240" w:lineRule="auto"/>
        <w:jc w:val="both"/>
        <w:rPr>
          <w:rFonts w:ascii="Times New Roman" w:hAnsi="Times New Roman" w:cs="Times New Roman"/>
          <w:sz w:val="20"/>
          <w:szCs w:val="20"/>
        </w:rPr>
      </w:pPr>
      <w:r w:rsidRPr="00804C81">
        <w:rPr>
          <w:rFonts w:ascii="Times New Roman" w:hAnsi="Times New Roman" w:cs="Times New Roman"/>
          <w:sz w:val="20"/>
          <w:szCs w:val="20"/>
        </w:rPr>
        <w:t>c) The right to reproduce the article for their own purposes, provided it is not sold.</w:t>
      </w:r>
    </w:p>
    <w:p w14:paraId="225EBDEC" w14:textId="77777777" w:rsidR="00E81A47" w:rsidRPr="00804C81" w:rsidRDefault="00E81A47" w:rsidP="00804C81">
      <w:pPr>
        <w:spacing w:after="0" w:line="240" w:lineRule="auto"/>
        <w:jc w:val="both"/>
        <w:rPr>
          <w:rFonts w:ascii="Times New Roman" w:hAnsi="Times New Roman" w:cs="Times New Roman"/>
          <w:sz w:val="20"/>
          <w:szCs w:val="20"/>
        </w:rPr>
      </w:pPr>
    </w:p>
    <w:p w14:paraId="27A8C41A" w14:textId="3DB1443D" w:rsidR="00E81A47" w:rsidRPr="00804C81" w:rsidRDefault="00000000" w:rsidP="00804C81">
      <w:pPr>
        <w:spacing w:after="0" w:line="240" w:lineRule="auto"/>
        <w:jc w:val="both"/>
        <w:rPr>
          <w:rFonts w:ascii="Times New Roman" w:hAnsi="Times New Roman" w:cs="Times New Roman"/>
          <w:sz w:val="20"/>
          <w:szCs w:val="20"/>
        </w:rPr>
      </w:pPr>
      <w:r w:rsidRPr="00804C81">
        <w:rPr>
          <w:rFonts w:ascii="Times New Roman" w:hAnsi="Times New Roman" w:cs="Times New Roman"/>
          <w:sz w:val="20"/>
          <w:szCs w:val="20"/>
        </w:rPr>
        <w:t>Additionally, the author(s) have the right to reproduce and distribute the article by mail or electronically. Permission is granted to use any part of the article in another publication provided that “</w:t>
      </w:r>
      <w:r w:rsidRPr="00804C81">
        <w:rPr>
          <w:rFonts w:ascii="Times New Roman" w:hAnsi="Times New Roman" w:cs="Times New Roman"/>
          <w:b/>
          <w:bCs/>
          <w:sz w:val="20"/>
          <w:szCs w:val="20"/>
        </w:rPr>
        <w:t>Sabuncuo</w:t>
      </w:r>
      <w:r w:rsidR="00804C81">
        <w:rPr>
          <w:rFonts w:ascii="Times New Roman" w:hAnsi="Times New Roman" w:cs="Times New Roman"/>
          <w:b/>
          <w:bCs/>
          <w:sz w:val="20"/>
          <w:szCs w:val="20"/>
        </w:rPr>
        <w:t>g</w:t>
      </w:r>
      <w:r w:rsidRPr="00804C81">
        <w:rPr>
          <w:rFonts w:ascii="Times New Roman" w:hAnsi="Times New Roman" w:cs="Times New Roman"/>
          <w:b/>
          <w:bCs/>
          <w:sz w:val="20"/>
          <w:szCs w:val="20"/>
        </w:rPr>
        <w:t xml:space="preserve">lu </w:t>
      </w:r>
      <w:r w:rsidR="00804C81">
        <w:rPr>
          <w:rFonts w:ascii="Times New Roman" w:hAnsi="Times New Roman" w:cs="Times New Roman"/>
          <w:b/>
          <w:bCs/>
          <w:sz w:val="20"/>
          <w:szCs w:val="20"/>
        </w:rPr>
        <w:t>S</w:t>
      </w:r>
      <w:r w:rsidRPr="00804C81">
        <w:rPr>
          <w:rFonts w:ascii="Times New Roman" w:hAnsi="Times New Roman" w:cs="Times New Roman"/>
          <w:b/>
          <w:bCs/>
          <w:sz w:val="20"/>
          <w:szCs w:val="20"/>
        </w:rPr>
        <w:t>erefeddin Health Sciences</w:t>
      </w:r>
      <w:r w:rsidRPr="00804C81">
        <w:rPr>
          <w:rFonts w:ascii="Times New Roman" w:hAnsi="Times New Roman" w:cs="Times New Roman"/>
          <w:sz w:val="20"/>
          <w:szCs w:val="20"/>
        </w:rPr>
        <w:t>” journal is cited as the publishing organization and the Journal is properly referenced. The citation must include the Journal Name, Article Title, Author(s)’ Name(s), Volume Number, Issue Number, Page Range, and Year.</w:t>
      </w:r>
    </w:p>
    <w:p w14:paraId="1077EA39" w14:textId="77777777" w:rsidR="00E81A47" w:rsidRPr="00804C81" w:rsidRDefault="00E81A47" w:rsidP="00804C81">
      <w:pPr>
        <w:spacing w:after="0" w:line="240" w:lineRule="auto"/>
        <w:jc w:val="both"/>
        <w:rPr>
          <w:rFonts w:ascii="Times New Roman" w:hAnsi="Times New Roman" w:cs="Times New Roman"/>
          <w:sz w:val="20"/>
          <w:szCs w:val="20"/>
        </w:rPr>
      </w:pPr>
    </w:p>
    <w:p w14:paraId="636138D7" w14:textId="1D588DEA" w:rsidR="00E81A47" w:rsidRPr="00804C81" w:rsidRDefault="00000000" w:rsidP="00804C81">
      <w:pPr>
        <w:spacing w:after="0" w:line="240" w:lineRule="auto"/>
        <w:jc w:val="both"/>
        <w:rPr>
          <w:rFonts w:ascii="Times New Roman" w:hAnsi="Times New Roman" w:cs="Times New Roman"/>
          <w:sz w:val="20"/>
          <w:szCs w:val="20"/>
        </w:rPr>
      </w:pPr>
      <w:r w:rsidRPr="00804C81">
        <w:rPr>
          <w:rFonts w:ascii="Times New Roman" w:hAnsi="Times New Roman" w:cs="Times New Roman"/>
          <w:sz w:val="20"/>
          <w:szCs w:val="20"/>
        </w:rPr>
        <w:t>I/We declare that Sabuncuo</w:t>
      </w:r>
      <w:r w:rsidR="00804C81">
        <w:rPr>
          <w:rFonts w:ascii="Times New Roman" w:hAnsi="Times New Roman" w:cs="Times New Roman"/>
          <w:sz w:val="20"/>
          <w:szCs w:val="20"/>
        </w:rPr>
        <w:t>g</w:t>
      </w:r>
      <w:r w:rsidRPr="00804C81">
        <w:rPr>
          <w:rFonts w:ascii="Times New Roman" w:hAnsi="Times New Roman" w:cs="Times New Roman"/>
          <w:sz w:val="20"/>
          <w:szCs w:val="20"/>
        </w:rPr>
        <w:t xml:space="preserve">lu </w:t>
      </w:r>
      <w:r w:rsidR="00804C81">
        <w:rPr>
          <w:rFonts w:ascii="Times New Roman" w:hAnsi="Times New Roman" w:cs="Times New Roman"/>
          <w:sz w:val="20"/>
          <w:szCs w:val="20"/>
        </w:rPr>
        <w:t>S</w:t>
      </w:r>
      <w:r w:rsidRPr="00804C81">
        <w:rPr>
          <w:rFonts w:ascii="Times New Roman" w:hAnsi="Times New Roman" w:cs="Times New Roman"/>
          <w:sz w:val="20"/>
          <w:szCs w:val="20"/>
        </w:rPr>
        <w:t>erefeddin Health Sciences Journal and its Editors are not responsible for any claims or lawsuits arising from copyright infringement, and that all responsibility lies with the authors.</w:t>
      </w:r>
    </w:p>
    <w:p w14:paraId="23CE696C" w14:textId="77777777" w:rsidR="00E81A47" w:rsidRPr="00804C81" w:rsidRDefault="00E81A47" w:rsidP="00804C81">
      <w:pPr>
        <w:spacing w:after="0" w:line="240" w:lineRule="auto"/>
        <w:jc w:val="both"/>
        <w:rPr>
          <w:rFonts w:ascii="Times New Roman" w:hAnsi="Times New Roman" w:cs="Times New Roman"/>
          <w:sz w:val="20"/>
          <w:szCs w:val="20"/>
        </w:rPr>
      </w:pPr>
    </w:p>
    <w:p w14:paraId="40AF1B7E" w14:textId="77777777" w:rsidR="00E81A47" w:rsidRPr="00804C81" w:rsidRDefault="00000000" w:rsidP="00804C81">
      <w:pPr>
        <w:spacing w:after="0" w:line="240" w:lineRule="auto"/>
        <w:jc w:val="both"/>
        <w:rPr>
          <w:rFonts w:ascii="Times New Roman" w:hAnsi="Times New Roman" w:cs="Times New Roman"/>
          <w:sz w:val="20"/>
          <w:szCs w:val="20"/>
        </w:rPr>
      </w:pPr>
      <w:r w:rsidRPr="00804C81">
        <w:rPr>
          <w:rFonts w:ascii="Times New Roman" w:hAnsi="Times New Roman" w:cs="Times New Roman"/>
          <w:sz w:val="20"/>
          <w:szCs w:val="20"/>
        </w:rPr>
        <w:t>Furthermore, I/We declare that there is no illegal content or expression in the article, and no illegal material or methods were used during the research.</w:t>
      </w:r>
    </w:p>
    <w:p w14:paraId="18BE80A6" w14:textId="77777777" w:rsidR="00E81A47" w:rsidRPr="00804C81" w:rsidRDefault="00E81A47" w:rsidP="00804C81">
      <w:pPr>
        <w:spacing w:after="0" w:line="240" w:lineRule="auto"/>
        <w:jc w:val="both"/>
        <w:rPr>
          <w:rFonts w:ascii="Times New Roman" w:hAnsi="Times New Roman" w:cs="Times New Roman"/>
          <w:sz w:val="20"/>
          <w:szCs w:val="20"/>
        </w:rPr>
      </w:pPr>
    </w:p>
    <w:p w14:paraId="5F5A2BE8" w14:textId="77777777" w:rsidR="00E81A47" w:rsidRPr="00804C81" w:rsidRDefault="00000000" w:rsidP="00804C81">
      <w:pPr>
        <w:spacing w:after="0" w:line="240" w:lineRule="auto"/>
        <w:jc w:val="both"/>
        <w:rPr>
          <w:rFonts w:ascii="Times New Roman" w:hAnsi="Times New Roman" w:cs="Times New Roman"/>
          <w:sz w:val="20"/>
          <w:szCs w:val="20"/>
        </w:rPr>
      </w:pPr>
      <w:r w:rsidRPr="00804C81">
        <w:rPr>
          <w:rFonts w:ascii="Times New Roman" w:hAnsi="Times New Roman" w:cs="Times New Roman"/>
          <w:sz w:val="20"/>
          <w:szCs w:val="20"/>
        </w:rPr>
        <w:t>(The Copyright Transfer Form must be signed by all authors. Authors working at different institutions may sign separate copies of the form provided that the Journal Name, Article Title, and Author Names sections are filled in. All signatures must be original.)</w:t>
      </w:r>
    </w:p>
    <w:p w14:paraId="215347B0" w14:textId="77777777" w:rsidR="00E81A47" w:rsidRPr="00804C81" w:rsidRDefault="00E81A47" w:rsidP="00804C81">
      <w:pPr>
        <w:spacing w:after="0" w:line="240" w:lineRule="auto"/>
        <w:jc w:val="both"/>
        <w:rPr>
          <w:rFonts w:ascii="Times New Roman" w:hAnsi="Times New Roman" w:cs="Times New Roman"/>
          <w:sz w:val="20"/>
          <w:szCs w:val="20"/>
        </w:rPr>
      </w:pPr>
    </w:p>
    <w:p w14:paraId="12F1EDB4" w14:textId="77777777" w:rsidR="00E81A47" w:rsidRPr="00804C81" w:rsidRDefault="00E81A47" w:rsidP="00804C81">
      <w:pPr>
        <w:spacing w:after="0" w:line="240" w:lineRule="auto"/>
        <w:jc w:val="both"/>
        <w:rPr>
          <w:rFonts w:ascii="Times New Roman" w:hAnsi="Times New Roman" w:cs="Times New Roman"/>
          <w:sz w:val="20"/>
          <w:szCs w:val="20"/>
        </w:rPr>
      </w:pPr>
    </w:p>
    <w:p w14:paraId="6638BFCC" w14:textId="77777777" w:rsidR="00E81A47" w:rsidRPr="00804C81" w:rsidRDefault="00E81A47" w:rsidP="00804C81">
      <w:pPr>
        <w:spacing w:after="0" w:line="240" w:lineRule="auto"/>
        <w:jc w:val="both"/>
        <w:rPr>
          <w:rFonts w:ascii="Times New Roman" w:hAnsi="Times New Roman" w:cs="Times New Roman"/>
          <w:sz w:val="20"/>
          <w:szCs w:val="20"/>
        </w:rPr>
      </w:pPr>
    </w:p>
    <w:p w14:paraId="2A22D1CC" w14:textId="77777777" w:rsidR="00E81A47" w:rsidRPr="00804C81" w:rsidRDefault="00E81A47" w:rsidP="00804C81">
      <w:pPr>
        <w:spacing w:after="0" w:line="240" w:lineRule="auto"/>
        <w:jc w:val="both"/>
        <w:rPr>
          <w:rFonts w:ascii="Times New Roman" w:hAnsi="Times New Roman" w:cs="Times New Roman"/>
          <w:sz w:val="20"/>
          <w:szCs w:val="20"/>
        </w:rPr>
      </w:pPr>
    </w:p>
    <w:p w14:paraId="14D74D0A" w14:textId="77777777" w:rsidR="00E81A47" w:rsidRPr="00804C81" w:rsidRDefault="00000000" w:rsidP="00804C81">
      <w:pPr>
        <w:spacing w:after="0" w:line="240" w:lineRule="auto"/>
        <w:jc w:val="right"/>
        <w:rPr>
          <w:rFonts w:ascii="Times New Roman" w:hAnsi="Times New Roman" w:cs="Times New Roman"/>
          <w:b/>
          <w:bCs/>
          <w:sz w:val="20"/>
          <w:szCs w:val="20"/>
        </w:rPr>
      </w:pPr>
      <w:r w:rsidRPr="00804C81">
        <w:rPr>
          <w:rFonts w:ascii="Times New Roman" w:hAnsi="Times New Roman" w:cs="Times New Roman"/>
          <w:b/>
          <w:bCs/>
          <w:sz w:val="20"/>
          <w:szCs w:val="20"/>
        </w:rPr>
        <w:t>Name &amp; Surname</w:t>
      </w:r>
    </w:p>
    <w:p w14:paraId="22B32884" w14:textId="77777777" w:rsidR="00E81A47" w:rsidRPr="00804C81" w:rsidRDefault="00E81A47" w:rsidP="00804C81">
      <w:pPr>
        <w:spacing w:after="0" w:line="240" w:lineRule="auto"/>
        <w:jc w:val="right"/>
        <w:rPr>
          <w:rFonts w:ascii="Times New Roman" w:hAnsi="Times New Roman" w:cs="Times New Roman"/>
          <w:b/>
          <w:bCs/>
          <w:sz w:val="20"/>
          <w:szCs w:val="20"/>
        </w:rPr>
      </w:pPr>
    </w:p>
    <w:p w14:paraId="4E26060D" w14:textId="77777777" w:rsidR="00E81A47" w:rsidRPr="00804C81" w:rsidRDefault="00000000" w:rsidP="00804C81">
      <w:pPr>
        <w:spacing w:after="0" w:line="240" w:lineRule="auto"/>
        <w:jc w:val="right"/>
        <w:rPr>
          <w:rFonts w:ascii="Times New Roman" w:hAnsi="Times New Roman" w:cs="Times New Roman"/>
          <w:b/>
          <w:bCs/>
          <w:sz w:val="20"/>
          <w:szCs w:val="20"/>
        </w:rPr>
      </w:pPr>
      <w:r w:rsidRPr="00804C81">
        <w:rPr>
          <w:rFonts w:ascii="Times New Roman" w:hAnsi="Times New Roman" w:cs="Times New Roman"/>
          <w:b/>
          <w:bCs/>
          <w:sz w:val="20"/>
          <w:szCs w:val="20"/>
        </w:rPr>
        <w:t>Date</w:t>
      </w:r>
    </w:p>
    <w:sectPr w:rsidR="00E81A47" w:rsidRPr="00804C81"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ara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Maddem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Maddemi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ara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Maddemi"/>
      <w:lvlText w:val=""/>
      <w:lvlJc w:val="left"/>
      <w:pPr>
        <w:tabs>
          <w:tab w:val="num" w:pos="360"/>
        </w:tabs>
        <w:ind w:left="360" w:hanging="360"/>
      </w:pPr>
      <w:rPr>
        <w:rFonts w:ascii="Symbol" w:hAnsi="Symbol" w:hint="default"/>
      </w:rPr>
    </w:lvl>
  </w:abstractNum>
  <w:num w:numId="1" w16cid:durableId="1668097329">
    <w:abstractNumId w:val="8"/>
  </w:num>
  <w:num w:numId="2" w16cid:durableId="58599985">
    <w:abstractNumId w:val="6"/>
  </w:num>
  <w:num w:numId="3" w16cid:durableId="882715675">
    <w:abstractNumId w:val="5"/>
  </w:num>
  <w:num w:numId="4" w16cid:durableId="1174682726">
    <w:abstractNumId w:val="4"/>
  </w:num>
  <w:num w:numId="5" w16cid:durableId="370806658">
    <w:abstractNumId w:val="7"/>
  </w:num>
  <w:num w:numId="6" w16cid:durableId="1210412914">
    <w:abstractNumId w:val="3"/>
  </w:num>
  <w:num w:numId="7" w16cid:durableId="273246380">
    <w:abstractNumId w:val="2"/>
  </w:num>
  <w:num w:numId="8" w16cid:durableId="665791820">
    <w:abstractNumId w:val="1"/>
  </w:num>
  <w:num w:numId="9" w16cid:durableId="1857495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337FF3"/>
    <w:rsid w:val="00804C81"/>
    <w:rsid w:val="00AA1D8D"/>
    <w:rsid w:val="00B47730"/>
    <w:rsid w:val="00C70CA2"/>
    <w:rsid w:val="00CB0664"/>
    <w:rsid w:val="00E81A4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B233D8"/>
  <w14:defaultImageDpi w14:val="300"/>
  <w15:docId w15:val="{BD4C4CA2-98CE-463E-B9EB-EDCF21AC2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Balk1">
    <w:name w:val="heading 1"/>
    <w:basedOn w:val="Normal"/>
    <w:next w:val="Normal"/>
    <w:link w:val="Bal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18BF"/>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E618BF"/>
  </w:style>
  <w:style w:type="paragraph" w:styleId="AltBilgi">
    <w:name w:val="footer"/>
    <w:basedOn w:val="Normal"/>
    <w:link w:val="AltBilgiChar"/>
    <w:uiPriority w:val="99"/>
    <w:unhideWhenUsed/>
    <w:rsid w:val="00E618BF"/>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E618BF"/>
  </w:style>
  <w:style w:type="paragraph" w:styleId="AralkYok">
    <w:name w:val="No Spacing"/>
    <w:uiPriority w:val="1"/>
    <w:qFormat/>
    <w:rsid w:val="00FC693F"/>
    <w:pPr>
      <w:spacing w:after="0" w:line="240" w:lineRule="auto"/>
    </w:pPr>
  </w:style>
  <w:style w:type="character" w:customStyle="1" w:styleId="Balk1Char">
    <w:name w:val="Başlık 1 Char"/>
    <w:basedOn w:val="VarsaylanParagrafYazTipi"/>
    <w:link w:val="Bal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FC693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FC693F"/>
    <w:rPr>
      <w:rFonts w:asciiTheme="majorHAnsi" w:eastAsiaTheme="majorEastAsia" w:hAnsiTheme="majorHAnsi" w:cstheme="majorBidi"/>
      <w:b/>
      <w:bCs/>
      <w:color w:val="4F81BD" w:themeColor="accent1"/>
    </w:rPr>
  </w:style>
  <w:style w:type="paragraph" w:styleId="KonuBal">
    <w:name w:val="Title"/>
    <w:basedOn w:val="Normal"/>
    <w:next w:val="Normal"/>
    <w:link w:val="KonuB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tyaz">
    <w:name w:val="Subtitle"/>
    <w:basedOn w:val="Normal"/>
    <w:next w:val="Normal"/>
    <w:link w:val="Altyaz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FC693F"/>
    <w:rPr>
      <w:rFonts w:asciiTheme="majorHAnsi" w:eastAsiaTheme="majorEastAsia" w:hAnsiTheme="majorHAnsi" w:cstheme="majorBidi"/>
      <w:i/>
      <w:iCs/>
      <w:color w:val="4F81BD" w:themeColor="accent1"/>
      <w:spacing w:val="15"/>
      <w:sz w:val="24"/>
      <w:szCs w:val="24"/>
    </w:rPr>
  </w:style>
  <w:style w:type="paragraph" w:styleId="ListeParagraf">
    <w:name w:val="List Paragraph"/>
    <w:basedOn w:val="Normal"/>
    <w:uiPriority w:val="34"/>
    <w:qFormat/>
    <w:rsid w:val="00FC693F"/>
    <w:pPr>
      <w:ind w:left="720"/>
      <w:contextualSpacing/>
    </w:pPr>
  </w:style>
  <w:style w:type="paragraph" w:styleId="GvdeMetni">
    <w:name w:val="Body Text"/>
    <w:basedOn w:val="Normal"/>
    <w:link w:val="GvdeMetniChar"/>
    <w:uiPriority w:val="99"/>
    <w:unhideWhenUsed/>
    <w:rsid w:val="00AA1D8D"/>
    <w:pPr>
      <w:spacing w:after="120"/>
    </w:pPr>
  </w:style>
  <w:style w:type="character" w:customStyle="1" w:styleId="GvdeMetniChar">
    <w:name w:val="Gövde Metni Char"/>
    <w:basedOn w:val="VarsaylanParagrafYazTipi"/>
    <w:link w:val="GvdeMetni"/>
    <w:uiPriority w:val="99"/>
    <w:rsid w:val="00AA1D8D"/>
  </w:style>
  <w:style w:type="paragraph" w:styleId="GvdeMetni2">
    <w:name w:val="Body Text 2"/>
    <w:basedOn w:val="Normal"/>
    <w:link w:val="GvdeMetni2Char"/>
    <w:uiPriority w:val="99"/>
    <w:unhideWhenUsed/>
    <w:rsid w:val="00AA1D8D"/>
    <w:pPr>
      <w:spacing w:after="120" w:line="480" w:lineRule="auto"/>
    </w:pPr>
  </w:style>
  <w:style w:type="character" w:customStyle="1" w:styleId="GvdeMetni2Char">
    <w:name w:val="Gövde Metni 2 Char"/>
    <w:basedOn w:val="VarsaylanParagrafYazTipi"/>
    <w:link w:val="GvdeMetni2"/>
    <w:uiPriority w:val="99"/>
    <w:rsid w:val="00AA1D8D"/>
  </w:style>
  <w:style w:type="paragraph" w:styleId="GvdeMetni3">
    <w:name w:val="Body Text 3"/>
    <w:basedOn w:val="Normal"/>
    <w:link w:val="GvdeMetni3Char"/>
    <w:uiPriority w:val="99"/>
    <w:unhideWhenUsed/>
    <w:rsid w:val="00AA1D8D"/>
    <w:pPr>
      <w:spacing w:after="120"/>
    </w:pPr>
    <w:rPr>
      <w:sz w:val="16"/>
      <w:szCs w:val="16"/>
    </w:rPr>
  </w:style>
  <w:style w:type="character" w:customStyle="1" w:styleId="GvdeMetni3Char">
    <w:name w:val="Gövde Metni 3 Char"/>
    <w:basedOn w:val="VarsaylanParagrafYazTipi"/>
    <w:link w:val="GvdeMetni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Maddemi">
    <w:name w:val="List Bullet"/>
    <w:basedOn w:val="Normal"/>
    <w:uiPriority w:val="99"/>
    <w:unhideWhenUsed/>
    <w:rsid w:val="00326F90"/>
    <w:pPr>
      <w:numPr>
        <w:numId w:val="1"/>
      </w:numPr>
      <w:contextualSpacing/>
    </w:pPr>
  </w:style>
  <w:style w:type="paragraph" w:styleId="ListeMaddemi2">
    <w:name w:val="List Bullet 2"/>
    <w:basedOn w:val="Normal"/>
    <w:uiPriority w:val="99"/>
    <w:unhideWhenUsed/>
    <w:rsid w:val="00326F90"/>
    <w:pPr>
      <w:numPr>
        <w:numId w:val="2"/>
      </w:numPr>
      <w:contextualSpacing/>
    </w:pPr>
  </w:style>
  <w:style w:type="paragraph" w:styleId="ListeMaddemi3">
    <w:name w:val="List Bullet 3"/>
    <w:basedOn w:val="Normal"/>
    <w:uiPriority w:val="99"/>
    <w:unhideWhenUsed/>
    <w:rsid w:val="00326F90"/>
    <w:pPr>
      <w:numPr>
        <w:numId w:val="3"/>
      </w:numPr>
      <w:contextualSpacing/>
    </w:pPr>
  </w:style>
  <w:style w:type="paragraph" w:styleId="ListeNumaras">
    <w:name w:val="List Number"/>
    <w:basedOn w:val="Normal"/>
    <w:uiPriority w:val="99"/>
    <w:unhideWhenUsed/>
    <w:rsid w:val="00326F90"/>
    <w:pPr>
      <w:numPr>
        <w:numId w:val="5"/>
      </w:numPr>
      <w:contextualSpacing/>
    </w:pPr>
  </w:style>
  <w:style w:type="paragraph" w:styleId="ListeNumaras2">
    <w:name w:val="List Number 2"/>
    <w:basedOn w:val="Normal"/>
    <w:uiPriority w:val="99"/>
    <w:unhideWhenUsed/>
    <w:rsid w:val="0029639D"/>
    <w:pPr>
      <w:numPr>
        <w:numId w:val="6"/>
      </w:numPr>
      <w:contextualSpacing/>
    </w:pPr>
  </w:style>
  <w:style w:type="paragraph" w:styleId="ListeNumaras3">
    <w:name w:val="List Number 3"/>
    <w:basedOn w:val="Normal"/>
    <w:uiPriority w:val="99"/>
    <w:unhideWhenUsed/>
    <w:rsid w:val="0029639D"/>
    <w:pPr>
      <w:numPr>
        <w:numId w:val="7"/>
      </w:numPr>
      <w:contextualSpacing/>
    </w:pPr>
  </w:style>
  <w:style w:type="paragraph" w:styleId="ListeDevam">
    <w:name w:val="List Continue"/>
    <w:basedOn w:val="Normal"/>
    <w:uiPriority w:val="99"/>
    <w:unhideWhenUsed/>
    <w:rsid w:val="0029639D"/>
    <w:pPr>
      <w:spacing w:after="120"/>
      <w:ind w:left="360"/>
      <w:contextualSpacing/>
    </w:pPr>
  </w:style>
  <w:style w:type="paragraph" w:styleId="ListeDevam2">
    <w:name w:val="List Continue 2"/>
    <w:basedOn w:val="Normal"/>
    <w:uiPriority w:val="99"/>
    <w:unhideWhenUsed/>
    <w:rsid w:val="0029639D"/>
    <w:pPr>
      <w:spacing w:after="120"/>
      <w:ind w:left="720"/>
      <w:contextualSpacing/>
    </w:pPr>
  </w:style>
  <w:style w:type="paragraph" w:styleId="ListeDevam3">
    <w:name w:val="List Continue 3"/>
    <w:basedOn w:val="Normal"/>
    <w:uiPriority w:val="99"/>
    <w:unhideWhenUsed/>
    <w:rsid w:val="0029639D"/>
    <w:pPr>
      <w:spacing w:after="120"/>
      <w:ind w:left="1080"/>
      <w:contextualSpacing/>
    </w:pPr>
  </w:style>
  <w:style w:type="paragraph" w:styleId="MakroMetni">
    <w:name w:val="macro"/>
    <w:link w:val="MakroMetni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MetniChar">
    <w:name w:val="Makro Metni Char"/>
    <w:basedOn w:val="VarsaylanParagrafYazTipi"/>
    <w:link w:val="MakroMetni"/>
    <w:uiPriority w:val="99"/>
    <w:rsid w:val="0029639D"/>
    <w:rPr>
      <w:rFonts w:ascii="Courier" w:hAnsi="Courier"/>
      <w:sz w:val="20"/>
      <w:szCs w:val="20"/>
    </w:rPr>
  </w:style>
  <w:style w:type="paragraph" w:styleId="Alnt">
    <w:name w:val="Quote"/>
    <w:basedOn w:val="Normal"/>
    <w:next w:val="Normal"/>
    <w:link w:val="AlntChar"/>
    <w:uiPriority w:val="29"/>
    <w:qFormat/>
    <w:rsid w:val="00FC693F"/>
    <w:rPr>
      <w:i/>
      <w:iCs/>
      <w:color w:val="000000" w:themeColor="text1"/>
    </w:rPr>
  </w:style>
  <w:style w:type="character" w:customStyle="1" w:styleId="AlntChar">
    <w:name w:val="Alıntı Char"/>
    <w:basedOn w:val="VarsaylanParagrafYazTipi"/>
    <w:link w:val="Alnt"/>
    <w:uiPriority w:val="29"/>
    <w:rsid w:val="00FC693F"/>
    <w:rPr>
      <w:i/>
      <w:iCs/>
      <w:color w:val="000000" w:themeColor="text1"/>
    </w:rPr>
  </w:style>
  <w:style w:type="character" w:customStyle="1" w:styleId="Balk4Char">
    <w:name w:val="Başlık 4 Char"/>
    <w:basedOn w:val="VarsaylanParagrafYazTipi"/>
    <w:link w:val="Balk4"/>
    <w:uiPriority w:val="9"/>
    <w:semiHidden/>
    <w:rsid w:val="00FC693F"/>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FC693F"/>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FC693F"/>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FC693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FC693F"/>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rsid w:val="00FC693F"/>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Gl">
    <w:name w:val="Strong"/>
    <w:basedOn w:val="VarsaylanParagrafYazTipi"/>
    <w:uiPriority w:val="22"/>
    <w:qFormat/>
    <w:rsid w:val="00FC693F"/>
    <w:rPr>
      <w:b/>
      <w:bCs/>
    </w:rPr>
  </w:style>
  <w:style w:type="character" w:styleId="Vurgu">
    <w:name w:val="Emphasis"/>
    <w:basedOn w:val="VarsaylanParagrafYazTipi"/>
    <w:uiPriority w:val="20"/>
    <w:qFormat/>
    <w:rsid w:val="00FC693F"/>
    <w:rPr>
      <w:i/>
      <w:iCs/>
    </w:rPr>
  </w:style>
  <w:style w:type="paragraph" w:styleId="GlAlnt">
    <w:name w:val="Intense Quote"/>
    <w:basedOn w:val="Normal"/>
    <w:next w:val="Normal"/>
    <w:link w:val="GlAln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FC693F"/>
    <w:rPr>
      <w:b/>
      <w:bCs/>
      <w:i/>
      <w:iCs/>
      <w:color w:val="4F81BD" w:themeColor="accent1"/>
    </w:rPr>
  </w:style>
  <w:style w:type="character" w:styleId="HafifVurgulama">
    <w:name w:val="Subtle Emphasis"/>
    <w:basedOn w:val="VarsaylanParagrafYazTipi"/>
    <w:uiPriority w:val="19"/>
    <w:qFormat/>
    <w:rsid w:val="00FC693F"/>
    <w:rPr>
      <w:i/>
      <w:iCs/>
      <w:color w:val="808080" w:themeColor="text1" w:themeTint="7F"/>
    </w:rPr>
  </w:style>
  <w:style w:type="character" w:styleId="GlVurgulama">
    <w:name w:val="Intense Emphasis"/>
    <w:basedOn w:val="VarsaylanParagrafYazTipi"/>
    <w:uiPriority w:val="21"/>
    <w:qFormat/>
    <w:rsid w:val="00FC693F"/>
    <w:rPr>
      <w:b/>
      <w:bCs/>
      <w:i/>
      <w:iCs/>
      <w:color w:val="4F81BD" w:themeColor="accent1"/>
    </w:rPr>
  </w:style>
  <w:style w:type="character" w:styleId="HafifBavuru">
    <w:name w:val="Subtle Reference"/>
    <w:basedOn w:val="VarsaylanParagrafYazTipi"/>
    <w:uiPriority w:val="31"/>
    <w:qFormat/>
    <w:rsid w:val="00FC693F"/>
    <w:rPr>
      <w:smallCaps/>
      <w:color w:val="C0504D" w:themeColor="accent2"/>
      <w:u w:val="single"/>
    </w:rPr>
  </w:style>
  <w:style w:type="character" w:styleId="GlBavuru">
    <w:name w:val="Intense Reference"/>
    <w:basedOn w:val="VarsaylanParagrafYazTipi"/>
    <w:uiPriority w:val="32"/>
    <w:qFormat/>
    <w:rsid w:val="00FC693F"/>
    <w:rPr>
      <w:b/>
      <w:bCs/>
      <w:smallCaps/>
      <w:color w:val="C0504D" w:themeColor="accent2"/>
      <w:spacing w:val="5"/>
      <w:u w:val="single"/>
    </w:rPr>
  </w:style>
  <w:style w:type="character" w:styleId="KitapBal">
    <w:name w:val="Book Title"/>
    <w:basedOn w:val="VarsaylanParagrafYazTipi"/>
    <w:uiPriority w:val="33"/>
    <w:qFormat/>
    <w:rsid w:val="00FC693F"/>
    <w:rPr>
      <w:b/>
      <w:bCs/>
      <w:smallCaps/>
      <w:spacing w:val="5"/>
    </w:rPr>
  </w:style>
  <w:style w:type="paragraph" w:styleId="TBal">
    <w:name w:val="TOC Heading"/>
    <w:basedOn w:val="Balk1"/>
    <w:next w:val="Normal"/>
    <w:uiPriority w:val="39"/>
    <w:semiHidden/>
    <w:unhideWhenUsed/>
    <w:qFormat/>
    <w:rsid w:val="00FC693F"/>
    <w:pPr>
      <w:outlineLvl w:val="9"/>
    </w:pPr>
  </w:style>
  <w:style w:type="table" w:styleId="TabloKlavuzu">
    <w:name w:val="Table Grid"/>
    <w:basedOn w:val="NormalTablo"/>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
    <w:name w:val="Light List"/>
    <w:basedOn w:val="NormalTablo"/>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Klavuz">
    <w:name w:val="Light Grid"/>
    <w:basedOn w:val="NormalTablo"/>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
    <w:name w:val="Medium Shading 1"/>
    <w:basedOn w:val="NormalTablo"/>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
    <w:name w:val="Medium List 1"/>
    <w:basedOn w:val="NormalTablo"/>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Liste2">
    <w:name w:val="Medium Lis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
    <w:name w:val="Medium Grid 1"/>
    <w:basedOn w:val="NormalTablo"/>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
    <w:name w:val="Medium Grid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KoyuListe">
    <w:name w:val="Dark List"/>
    <w:basedOn w:val="NormalTablo"/>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enkliGlgeleme">
    <w:name w:val="Colorful Shading"/>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RenkliListe">
    <w:name w:val="Colorful List"/>
    <w:basedOn w:val="NormalTablo"/>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RenkliKlavuz">
    <w:name w:val="Colorful Grid"/>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Ertuğrul Deniz Köse</cp:lastModifiedBy>
  <cp:revision>3</cp:revision>
  <dcterms:created xsi:type="dcterms:W3CDTF">2025-06-10T21:04:00Z</dcterms:created>
  <dcterms:modified xsi:type="dcterms:W3CDTF">2025-06-10T21:04:00Z</dcterms:modified>
  <cp:category/>
</cp:coreProperties>
</file>