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BC5E" w14:textId="5CD209FC" w:rsidR="00115845" w:rsidRPr="004D12A1" w:rsidRDefault="00115845" w:rsidP="001158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12A1">
        <w:rPr>
          <w:rFonts w:ascii="Times New Roman" w:hAnsi="Times New Roman" w:cs="Times New Roman"/>
          <w:b/>
          <w:bCs/>
          <w:sz w:val="20"/>
          <w:szCs w:val="20"/>
        </w:rPr>
        <w:t>ALANYA ALAADDİN KEYKUBAT ÜNİVERSİTESİ EĞİTİM FAKÜLTESİ DERGİSİ</w:t>
      </w:r>
    </w:p>
    <w:p w14:paraId="55C8E5E1" w14:textId="6FD389C3" w:rsidR="00956CB2" w:rsidRPr="004D12A1" w:rsidRDefault="00000000" w:rsidP="001158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12A1">
        <w:rPr>
          <w:rFonts w:ascii="Times New Roman" w:hAnsi="Times New Roman" w:cs="Times New Roman"/>
          <w:b/>
          <w:bCs/>
          <w:sz w:val="20"/>
          <w:szCs w:val="20"/>
        </w:rPr>
        <w:t>TELİF HAKKI DEVİR FORMU</w:t>
      </w:r>
    </w:p>
    <w:p w14:paraId="1727C6B4" w14:textId="6AAFAD0B" w:rsidR="00956CB2" w:rsidRP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Makale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Başlığı:</w:t>
      </w:r>
      <w:r w:rsidRPr="0011584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11584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115845" w:rsidRPr="00115845">
        <w:rPr>
          <w:rFonts w:ascii="Times New Roman" w:hAnsi="Times New Roman" w:cs="Times New Roman"/>
          <w:sz w:val="20"/>
          <w:szCs w:val="20"/>
        </w:rPr>
        <w:t>______</w:t>
      </w:r>
      <w:r w:rsidR="00115845">
        <w:rPr>
          <w:rFonts w:ascii="Times New Roman" w:hAnsi="Times New Roman" w:cs="Times New Roman"/>
          <w:sz w:val="20"/>
          <w:szCs w:val="20"/>
        </w:rPr>
        <w:br/>
      </w:r>
      <w:r w:rsidRPr="00115845">
        <w:rPr>
          <w:rFonts w:ascii="Times New Roman" w:hAnsi="Times New Roman" w:cs="Times New Roman"/>
          <w:sz w:val="20"/>
          <w:szCs w:val="20"/>
        </w:rPr>
        <w:t>_____________________</w:t>
      </w:r>
      <w:r w:rsidR="00115845" w:rsidRPr="00115845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6BFE9252" w14:textId="1BE1A60D" w:rsidR="00956CB2" w:rsidRPr="004D12A1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Yazar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>(lar):</w:t>
      </w:r>
    </w:p>
    <w:p w14:paraId="20405711" w14:textId="76D59D82" w:rsidR="00956CB2" w:rsidRP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</w:t>
      </w:r>
    </w:p>
    <w:p w14:paraId="5F58E3A4" w14:textId="6B7FFC24" w:rsidR="00956CB2" w:rsidRP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____________________________________________________________________________________</w:t>
      </w:r>
    </w:p>
    <w:p w14:paraId="7021FAD1" w14:textId="145E6821" w:rsidR="00956CB2" w:rsidRP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____________________________________________________________________________________</w:t>
      </w:r>
    </w:p>
    <w:p w14:paraId="5D43FE01" w14:textId="77777777" w:rsid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Telif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Hakkı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Beyanı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15845">
        <w:rPr>
          <w:rFonts w:ascii="Times New Roman" w:hAnsi="Times New Roman" w:cs="Times New Roman"/>
          <w:sz w:val="20"/>
          <w:szCs w:val="20"/>
        </w:rPr>
        <w:br/>
        <w:t xml:space="preserve">Bu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formu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imzalayarak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yukarıda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belirtilen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makalenin yazar(ları) olarak, çalışmamızın/çalışmamızın:</w:t>
      </w:r>
      <w:r w:rsidRPr="00115845">
        <w:rPr>
          <w:rFonts w:ascii="Times New Roman" w:hAnsi="Times New Roman" w:cs="Times New Roman"/>
          <w:sz w:val="20"/>
          <w:szCs w:val="20"/>
        </w:rPr>
        <w:br/>
        <w:t xml:space="preserve">1.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Alanya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Alaaddin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Keykubat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Üniversitesi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Fakültesi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D</w:t>
      </w:r>
      <w:r w:rsidRPr="00115845">
        <w:rPr>
          <w:rFonts w:ascii="Times New Roman" w:hAnsi="Times New Roman" w:cs="Times New Roman"/>
          <w:sz w:val="20"/>
          <w:szCs w:val="20"/>
        </w:rPr>
        <w:t>ergisine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yayınlanması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sunulduğunu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,</w:t>
      </w:r>
      <w:r w:rsidRPr="00115845">
        <w:rPr>
          <w:rFonts w:ascii="Times New Roman" w:hAnsi="Times New Roman" w:cs="Times New Roman"/>
          <w:sz w:val="20"/>
          <w:szCs w:val="20"/>
        </w:rPr>
        <w:br/>
        <w:t>2. Çalışmanın daha önce başka bir yerde yayınlanmadığını veya yayınlanmak üzere sunulmadığını,</w:t>
      </w:r>
      <w:r w:rsidRPr="00115845">
        <w:rPr>
          <w:rFonts w:ascii="Times New Roman" w:hAnsi="Times New Roman" w:cs="Times New Roman"/>
          <w:sz w:val="20"/>
          <w:szCs w:val="20"/>
        </w:rPr>
        <w:br/>
        <w:t>3. Çalışmanın özgün olduğunu ve içeriğinin bilimsel etik kurallara uygun şekilde hazırlandığını,</w:t>
      </w:r>
      <w:r w:rsidRPr="00115845">
        <w:rPr>
          <w:rFonts w:ascii="Times New Roman" w:hAnsi="Times New Roman" w:cs="Times New Roman"/>
          <w:sz w:val="20"/>
          <w:szCs w:val="20"/>
        </w:rPr>
        <w:br/>
        <w:t>4. Tüm yazarların makalenin içeriğini onayladığını ve katkı sağladığını,</w:t>
      </w:r>
      <w:r w:rsidRPr="00115845">
        <w:rPr>
          <w:rFonts w:ascii="Times New Roman" w:hAnsi="Times New Roman" w:cs="Times New Roman"/>
          <w:sz w:val="20"/>
          <w:szCs w:val="20"/>
        </w:rPr>
        <w:br/>
        <w:t xml:space="preserve">5. Çalışmaya ait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telif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haklarını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Alanya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Alaaddin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Keykubat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Üniversitesi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Fakültesi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5845" w:rsidRPr="00115845">
        <w:rPr>
          <w:rFonts w:ascii="Times New Roman" w:hAnsi="Times New Roman" w:cs="Times New Roman"/>
          <w:sz w:val="20"/>
          <w:szCs w:val="20"/>
        </w:rPr>
        <w:t>Dergisine</w:t>
      </w:r>
      <w:proofErr w:type="spellEnd"/>
      <w:r w:rsidR="00115845"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devrettiğimizi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,</w:t>
      </w:r>
      <w:r w:rsidRPr="00115845">
        <w:rPr>
          <w:rFonts w:ascii="Times New Roman" w:hAnsi="Times New Roman" w:cs="Times New Roman"/>
          <w:sz w:val="20"/>
          <w:szCs w:val="20"/>
        </w:rPr>
        <w:br/>
        <w:t xml:space="preserve">6.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Dergi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formatta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çoğaltılabileceğini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yayımlanabileceğini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dağıtılabileceğini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,</w:t>
      </w: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beyan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ederiz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.</w:t>
      </w:r>
      <w:r w:rsidRPr="00115845">
        <w:rPr>
          <w:rFonts w:ascii="Times New Roman" w:hAnsi="Times New Roman" w:cs="Times New Roman"/>
          <w:sz w:val="20"/>
          <w:szCs w:val="20"/>
        </w:rPr>
        <w:br/>
      </w:r>
      <w:r w:rsidRPr="00115845">
        <w:rPr>
          <w:rFonts w:ascii="Times New Roman" w:hAnsi="Times New Roman" w:cs="Times New Roman"/>
          <w:sz w:val="20"/>
          <w:szCs w:val="20"/>
        </w:rPr>
        <w:br/>
        <w:t>Yayınlanan makalenin tüm bilimsel ve etik sorumluluğunun yazar(lar)</w:t>
      </w:r>
      <w:proofErr w:type="gramStart"/>
      <w:r w:rsidRPr="0011584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15845">
        <w:rPr>
          <w:rFonts w:ascii="Times New Roman" w:hAnsi="Times New Roman" w:cs="Times New Roman"/>
          <w:sz w:val="20"/>
          <w:szCs w:val="20"/>
        </w:rPr>
        <w:t xml:space="preserve"> ait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derginin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sorumluluk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taşımadığını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onaylıyoruz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.</w:t>
      </w:r>
      <w:r w:rsidRPr="00115845">
        <w:rPr>
          <w:rFonts w:ascii="Times New Roman" w:hAnsi="Times New Roman" w:cs="Times New Roman"/>
          <w:sz w:val="20"/>
          <w:szCs w:val="20"/>
        </w:rPr>
        <w:br/>
      </w:r>
    </w:p>
    <w:p w14:paraId="3A85E4B0" w14:textId="77777777" w:rsidR="00115845" w:rsidRDefault="0000000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Etik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Beyan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Açıklama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:</w:t>
      </w: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Çalışmanın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hazırlanması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sırasında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etik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kurul izni gerektiren bir durum söz konusuysa, ilgili iznin alındığını ve makalede beyan edildiğini, çalışmaya katkı sağlayan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kişi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kurumların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belirtilmiş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olduğunu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beyan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5845">
        <w:rPr>
          <w:rFonts w:ascii="Times New Roman" w:hAnsi="Times New Roman" w:cs="Times New Roman"/>
          <w:sz w:val="20"/>
          <w:szCs w:val="20"/>
        </w:rPr>
        <w:t>ederiz</w:t>
      </w:r>
      <w:proofErr w:type="spellEnd"/>
      <w:r w:rsidRPr="00115845">
        <w:rPr>
          <w:rFonts w:ascii="Times New Roman" w:hAnsi="Times New Roman" w:cs="Times New Roman"/>
          <w:sz w:val="20"/>
          <w:szCs w:val="20"/>
        </w:rPr>
        <w:t>.</w:t>
      </w:r>
    </w:p>
    <w:p w14:paraId="0EF1754C" w14:textId="0D957A6A" w:rsidR="00956CB2" w:rsidRPr="00115845" w:rsidRDefault="00000000" w:rsidP="004D12A1">
      <w:pPr>
        <w:ind w:left="5760"/>
        <w:rPr>
          <w:rFonts w:ascii="Times New Roman" w:hAnsi="Times New Roman" w:cs="Times New Roman"/>
          <w:sz w:val="20"/>
          <w:szCs w:val="20"/>
        </w:rPr>
      </w:pP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Tarih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15845">
        <w:rPr>
          <w:rFonts w:ascii="Times New Roman" w:hAnsi="Times New Roman" w:cs="Times New Roman"/>
          <w:sz w:val="20"/>
          <w:szCs w:val="20"/>
        </w:rPr>
        <w:t xml:space="preserve"> ________________</w:t>
      </w:r>
    </w:p>
    <w:p w14:paraId="602D8C3F" w14:textId="1B482B10" w:rsidR="00956CB2" w:rsidRPr="004D12A1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Yazar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>(lar)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ın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İmzası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3DD2AF5" w14:textId="00C18E3F" w:rsidR="00115845" w:rsidRPr="00115845" w:rsidRDefault="00000000" w:rsidP="00115845">
      <w:pPr>
        <w:jc w:val="center"/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t>1. ______________</w:t>
      </w:r>
      <w:r w:rsidR="00115845">
        <w:rPr>
          <w:rFonts w:ascii="Times New Roman" w:hAnsi="Times New Roman" w:cs="Times New Roman"/>
          <w:sz w:val="20"/>
          <w:szCs w:val="20"/>
        </w:rPr>
        <w:tab/>
      </w:r>
      <w:r w:rsidRPr="00115845">
        <w:rPr>
          <w:rFonts w:ascii="Times New Roman" w:hAnsi="Times New Roman" w:cs="Times New Roman"/>
          <w:sz w:val="20"/>
          <w:szCs w:val="20"/>
        </w:rPr>
        <w:t>2. ______________</w:t>
      </w:r>
      <w:r w:rsidR="00115845">
        <w:rPr>
          <w:rFonts w:ascii="Times New Roman" w:hAnsi="Times New Roman" w:cs="Times New Roman"/>
          <w:sz w:val="20"/>
          <w:szCs w:val="20"/>
        </w:rPr>
        <w:tab/>
      </w:r>
      <w:r w:rsidRPr="00115845">
        <w:rPr>
          <w:rFonts w:ascii="Times New Roman" w:hAnsi="Times New Roman" w:cs="Times New Roman"/>
          <w:sz w:val="20"/>
          <w:szCs w:val="20"/>
        </w:rPr>
        <w:t>3. ______________</w:t>
      </w:r>
    </w:p>
    <w:p w14:paraId="0439665D" w14:textId="7DA537BA" w:rsidR="00956CB2" w:rsidRPr="004D12A1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115845" w:rsidRPr="004D12A1">
        <w:rPr>
          <w:rFonts w:ascii="Times New Roman" w:hAnsi="Times New Roman" w:cs="Times New Roman"/>
          <w:b/>
          <w:bCs/>
          <w:sz w:val="20"/>
          <w:szCs w:val="20"/>
        </w:rPr>
        <w:t>İletişim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D12A1">
        <w:rPr>
          <w:rFonts w:ascii="Times New Roman" w:hAnsi="Times New Roman" w:cs="Times New Roman"/>
          <w:b/>
          <w:bCs/>
          <w:sz w:val="20"/>
          <w:szCs w:val="20"/>
        </w:rPr>
        <w:t>Bilgileri</w:t>
      </w:r>
      <w:proofErr w:type="spellEnd"/>
      <w:r w:rsidRPr="004D12A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9189E28" w14:textId="77777777" w:rsidR="00956CB2" w:rsidRP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t>Sorumlu Yazar: _______________________________________________________</w:t>
      </w:r>
    </w:p>
    <w:p w14:paraId="635A2634" w14:textId="6857D94F" w:rsidR="00956CB2" w:rsidRPr="00115845" w:rsidRDefault="00000000">
      <w:pPr>
        <w:rPr>
          <w:rFonts w:ascii="Times New Roman" w:hAnsi="Times New Roman" w:cs="Times New Roman"/>
          <w:sz w:val="20"/>
          <w:szCs w:val="20"/>
        </w:rPr>
      </w:pPr>
      <w:r w:rsidRPr="00115845">
        <w:rPr>
          <w:rFonts w:ascii="Times New Roman" w:hAnsi="Times New Roman" w:cs="Times New Roman"/>
          <w:sz w:val="20"/>
          <w:szCs w:val="20"/>
        </w:rPr>
        <w:t>E-posta: _____________________________ Telefon: ___________________________</w:t>
      </w:r>
    </w:p>
    <w:sectPr w:rsidR="00956CB2" w:rsidRPr="00115845" w:rsidSect="003D4DB1">
      <w:footerReference w:type="default" r:id="rId8"/>
      <w:pgSz w:w="12240" w:h="15840"/>
      <w:pgMar w:top="104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62CC" w14:textId="77777777" w:rsidR="005E1CD4" w:rsidRDefault="005E1CD4" w:rsidP="00115845">
      <w:pPr>
        <w:spacing w:after="0" w:line="240" w:lineRule="auto"/>
      </w:pPr>
      <w:r>
        <w:separator/>
      </w:r>
    </w:p>
  </w:endnote>
  <w:endnote w:type="continuationSeparator" w:id="0">
    <w:p w14:paraId="477277CC" w14:textId="77777777" w:rsidR="005E1CD4" w:rsidRDefault="005E1CD4" w:rsidP="0011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00A5" w14:textId="3E18312E" w:rsidR="00115845" w:rsidRPr="00115845" w:rsidRDefault="00115845" w:rsidP="00115845">
    <w:pPr>
      <w:rPr>
        <w:rFonts w:ascii="Times New Roman" w:hAnsi="Times New Roman" w:cs="Times New Roman"/>
        <w:sz w:val="20"/>
        <w:szCs w:val="20"/>
      </w:rPr>
    </w:pPr>
    <w:r w:rsidRPr="00115845">
      <w:rPr>
        <w:rFonts w:ascii="Times New Roman" w:hAnsi="Times New Roman" w:cs="Times New Roman"/>
        <w:sz w:val="20"/>
        <w:szCs w:val="20"/>
      </w:rPr>
      <w:t>Not:</w:t>
    </w:r>
    <w:r w:rsidRPr="00115845">
      <w:rPr>
        <w:rFonts w:ascii="Times New Roman" w:hAnsi="Times New Roman" w:cs="Times New Roman"/>
        <w:sz w:val="20"/>
        <w:szCs w:val="20"/>
      </w:rPr>
      <w:br/>
      <w:t xml:space="preserve">Bu form, </w:t>
    </w:r>
    <w:proofErr w:type="spellStart"/>
    <w:r w:rsidRPr="00115845">
      <w:rPr>
        <w:rFonts w:ascii="Times New Roman" w:hAnsi="Times New Roman" w:cs="Times New Roman"/>
        <w:sz w:val="20"/>
        <w:szCs w:val="20"/>
      </w:rPr>
      <w:t>makale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dergiye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yüklenirken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diğer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gerekli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belgelerle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birlikte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sisteme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yüklenmelidir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115845">
      <w:rPr>
        <w:rFonts w:ascii="Times New Roman" w:hAnsi="Times New Roman" w:cs="Times New Roman"/>
        <w:sz w:val="20"/>
        <w:szCs w:val="20"/>
      </w:rPr>
      <w:t>Telif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hakkı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devriyle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ilgili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herhangi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bir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sorunuz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varsa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115845">
      <w:rPr>
        <w:rFonts w:ascii="Times New Roman" w:hAnsi="Times New Roman" w:cs="Times New Roman"/>
        <w:sz w:val="20"/>
        <w:szCs w:val="20"/>
      </w:rPr>
      <w:t>Dergi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Editörlüğü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ile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iletişime</w:t>
    </w:r>
    <w:proofErr w:type="spellEnd"/>
    <w:r w:rsidRPr="0011584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115845">
      <w:rPr>
        <w:rFonts w:ascii="Times New Roman" w:hAnsi="Times New Roman" w:cs="Times New Roman"/>
        <w:sz w:val="20"/>
        <w:szCs w:val="20"/>
      </w:rPr>
      <w:t>geçebilirsiniz</w:t>
    </w:r>
    <w:proofErr w:type="spellEnd"/>
    <w:r w:rsidRPr="00115845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9E4C" w14:textId="77777777" w:rsidR="005E1CD4" w:rsidRDefault="005E1CD4" w:rsidP="00115845">
      <w:pPr>
        <w:spacing w:after="0" w:line="240" w:lineRule="auto"/>
      </w:pPr>
      <w:r>
        <w:separator/>
      </w:r>
    </w:p>
  </w:footnote>
  <w:footnote w:type="continuationSeparator" w:id="0">
    <w:p w14:paraId="57456FF5" w14:textId="77777777" w:rsidR="005E1CD4" w:rsidRDefault="005E1CD4" w:rsidP="0011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0328441">
    <w:abstractNumId w:val="8"/>
  </w:num>
  <w:num w:numId="2" w16cid:durableId="2081828782">
    <w:abstractNumId w:val="6"/>
  </w:num>
  <w:num w:numId="3" w16cid:durableId="713311996">
    <w:abstractNumId w:val="5"/>
  </w:num>
  <w:num w:numId="4" w16cid:durableId="1659922399">
    <w:abstractNumId w:val="4"/>
  </w:num>
  <w:num w:numId="5" w16cid:durableId="1970085514">
    <w:abstractNumId w:val="7"/>
  </w:num>
  <w:num w:numId="6" w16cid:durableId="145557324">
    <w:abstractNumId w:val="3"/>
  </w:num>
  <w:num w:numId="7" w16cid:durableId="1934588528">
    <w:abstractNumId w:val="2"/>
  </w:num>
  <w:num w:numId="8" w16cid:durableId="819614277">
    <w:abstractNumId w:val="1"/>
  </w:num>
  <w:num w:numId="9" w16cid:durableId="181837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5845"/>
    <w:rsid w:val="0015074B"/>
    <w:rsid w:val="002428E3"/>
    <w:rsid w:val="0029639D"/>
    <w:rsid w:val="00326F90"/>
    <w:rsid w:val="003D4DB1"/>
    <w:rsid w:val="003F7261"/>
    <w:rsid w:val="004920BC"/>
    <w:rsid w:val="004D12A1"/>
    <w:rsid w:val="005E1CD4"/>
    <w:rsid w:val="00956CB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66067"/>
  <w14:defaultImageDpi w14:val="300"/>
  <w15:docId w15:val="{594BC9BF-6EE4-054D-A62A-5FDC3E9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BİLAL ÖZÇAKIR</cp:lastModifiedBy>
  <cp:revision>4</cp:revision>
  <dcterms:created xsi:type="dcterms:W3CDTF">2013-12-23T23:15:00Z</dcterms:created>
  <dcterms:modified xsi:type="dcterms:W3CDTF">2024-11-21T11:55:00Z</dcterms:modified>
  <cp:category/>
</cp:coreProperties>
</file>