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E0D4" w14:textId="77777777" w:rsidR="00E57A0C" w:rsidRDefault="009F3F07" w:rsidP="00AA535F">
      <w:pPr>
        <w:pStyle w:val="Balk1"/>
        <w:jc w:val="center"/>
      </w:pPr>
      <w:r>
        <w:t>JMTPR – Pre-Acceptance Editorial Checklist</w:t>
      </w:r>
    </w:p>
    <w:p w14:paraId="69930320" w14:textId="77777777" w:rsidR="00E57A0C" w:rsidRDefault="009F3F07">
      <w:pPr>
        <w:pStyle w:val="Balk2"/>
      </w:pPr>
      <w:r>
        <w:t>A. File Verification (Uploaded Documents)</w:t>
      </w:r>
    </w:p>
    <w:p w14:paraId="47EBC1DC" w14:textId="1AF12D10" w:rsidR="00E57A0C" w:rsidRDefault="009F3F07">
      <w:r>
        <w:t xml:space="preserve">1. Is the full-text Word document uploaded? [ </w:t>
      </w:r>
      <w:sdt>
        <w:sdtPr>
          <w:id w:val="-146481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] Yes    [ </w:t>
      </w:r>
      <w:sdt>
        <w:sdtPr>
          <w:id w:val="25817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3A78E997" w14:textId="77777777" w:rsidR="00E57A0C" w:rsidRDefault="009F3F07">
      <w:r>
        <w:t xml:space="preserve">    Explanation: ________________________________</w:t>
      </w:r>
    </w:p>
    <w:p w14:paraId="4BA6296F" w14:textId="7C034080" w:rsidR="00E57A0C" w:rsidRDefault="009F3F07">
      <w:r>
        <w:t xml:space="preserve">2. Is the Copyright Transfer Agreement </w:t>
      </w:r>
      <w:r>
        <w:t xml:space="preserve">completely signed? [ </w:t>
      </w:r>
      <w:sdt>
        <w:sdtPr>
          <w:id w:val="85168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] Yes    [ </w:t>
      </w:r>
      <w:sdt>
        <w:sdtPr>
          <w:id w:val="-100982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40907086" w14:textId="77777777" w:rsidR="00E57A0C" w:rsidRDefault="009F3F07">
      <w:r>
        <w:t xml:space="preserve">    Explanation: ________________________________</w:t>
      </w:r>
    </w:p>
    <w:p w14:paraId="00399F6C" w14:textId="7D4626D9" w:rsidR="00E57A0C" w:rsidRDefault="009F3F07">
      <w:r>
        <w:t>3. Is the Ethics Committee Approval or Statement of Exemption provided? [</w:t>
      </w:r>
      <w:sdt>
        <w:sdtPr>
          <w:id w:val="-182488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</w:t>
      </w:r>
      <w:sdt>
        <w:sdtPr>
          <w:id w:val="134512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3DA5A470" w14:textId="77777777" w:rsidR="00E57A0C" w:rsidRDefault="009F3F07">
      <w:r>
        <w:t xml:space="preserve">    Explanation: ________________________________</w:t>
      </w:r>
    </w:p>
    <w:p w14:paraId="16A22AFE" w14:textId="1B1E4910" w:rsidR="00E57A0C" w:rsidRDefault="009F3F07">
      <w:r>
        <w:t>4. Is the Turnitin / iThentic</w:t>
      </w:r>
      <w:r>
        <w:t>ate similarity report uploaded? [</w:t>
      </w:r>
      <w:sdt>
        <w:sdtPr>
          <w:id w:val="-99771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] No</w:t>
      </w:r>
    </w:p>
    <w:p w14:paraId="66580D04" w14:textId="77777777" w:rsidR="00E57A0C" w:rsidRDefault="009F3F07">
      <w:r>
        <w:t xml:space="preserve">    Explanation: ________________________________</w:t>
      </w:r>
    </w:p>
    <w:p w14:paraId="5AF83BE0" w14:textId="49DCB3AA" w:rsidR="00E57A0C" w:rsidRDefault="009F3F07">
      <w:r>
        <w:t>5. Is the cover and declaration form fully completed? [</w:t>
      </w:r>
      <w:sdt>
        <w:sdtPr>
          <w:id w:val="15935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</w:t>
      </w:r>
      <w:sdt>
        <w:sdtPr>
          <w:id w:val="120275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001DF006" w14:textId="77777777" w:rsidR="00E57A0C" w:rsidRDefault="009F3F07">
      <w:r>
        <w:t xml:space="preserve">    Explanation: ________________________________</w:t>
      </w:r>
    </w:p>
    <w:p w14:paraId="178DBC05" w14:textId="77777777" w:rsidR="00E57A0C" w:rsidRDefault="009F3F07">
      <w:pPr>
        <w:pStyle w:val="Balk2"/>
      </w:pPr>
      <w:r>
        <w:t>B. Structural and Template Complia</w:t>
      </w:r>
      <w:r>
        <w:t>nce</w:t>
      </w:r>
    </w:p>
    <w:p w14:paraId="3372DB3E" w14:textId="3FE75C50" w:rsidR="00E57A0C" w:rsidRDefault="009F3F07">
      <w:r>
        <w:t>6. Does the manuscript fully comply with the journal template? [</w:t>
      </w:r>
      <w:sdt>
        <w:sdtPr>
          <w:id w:val="-1999648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-574355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5851B00C" w14:textId="77777777" w:rsidR="00E57A0C" w:rsidRDefault="009F3F07">
      <w:r>
        <w:t xml:space="preserve">    Explanation: ________________________________</w:t>
      </w:r>
    </w:p>
    <w:p w14:paraId="50DB9633" w14:textId="77777777" w:rsidR="00E57A0C" w:rsidRDefault="009F3F07">
      <w:r>
        <w:t xml:space="preserve">    Explanation: Please download the template via “Click for Sample Template” at https://dergipark.org.tr/en/pub/jmtpr/wr</w:t>
      </w:r>
      <w:r>
        <w:t>iting-rules and prepare your manuscript accordingly.</w:t>
      </w:r>
    </w:p>
    <w:p w14:paraId="131DF434" w14:textId="1E0A38F2" w:rsidR="00E57A0C" w:rsidRDefault="009F3F07">
      <w:r>
        <w:t>7. Are the headings consistent with the hierarchical (IMRAD) structure? [</w:t>
      </w:r>
      <w:sdt>
        <w:sdtPr>
          <w:id w:val="-863444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</w:t>
      </w:r>
      <w:sdt>
        <w:sdtPr>
          <w:id w:val="-56487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7F2E21EA" w14:textId="77777777" w:rsidR="00E57A0C" w:rsidRDefault="009F3F07">
      <w:r>
        <w:t xml:space="preserve">    Explanation: ________________________________</w:t>
      </w:r>
    </w:p>
    <w:p w14:paraId="27D80299" w14:textId="7AD54839" w:rsidR="00E57A0C" w:rsidRDefault="009F3F07">
      <w:r>
        <w:t>8. Is there an Extended Abstract in English (500–800 words)? [</w:t>
      </w:r>
      <w:sdt>
        <w:sdtPr>
          <w:id w:val="184559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] Yes    [ </w:t>
      </w:r>
      <w:sdt>
        <w:sdtPr>
          <w:id w:val="212811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35F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24E87356" w14:textId="77777777" w:rsidR="00E57A0C" w:rsidRDefault="009F3F07">
      <w:r>
        <w:t xml:space="preserve">    Explanation: ________________________________</w:t>
      </w:r>
    </w:p>
    <w:p w14:paraId="049D7639" w14:textId="6267F984" w:rsidR="00E57A0C" w:rsidRDefault="009F3F07">
      <w:r>
        <w:t>9. Are the Turkish title and abstract included (100–300 words)? [</w:t>
      </w:r>
      <w:sdt>
        <w:sdtPr>
          <w:id w:val="-94153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-973675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27CD233A" w14:textId="77777777" w:rsidR="00E57A0C" w:rsidRDefault="009F3F07">
      <w:r>
        <w:t xml:space="preserve">    Explanation: ________________________________</w:t>
      </w:r>
    </w:p>
    <w:p w14:paraId="03CD3C98" w14:textId="5CB31BF6" w:rsidR="00E57A0C" w:rsidRDefault="009F3F07">
      <w:r>
        <w:t>10. Are 3–5 keywords provided in both Turkish and English?</w:t>
      </w:r>
      <w:r>
        <w:t xml:space="preserve"> [ </w:t>
      </w:r>
      <w:sdt>
        <w:sdtPr>
          <w:id w:val="-2072335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] Yes    [ </w:t>
      </w:r>
      <w:sdt>
        <w:sdtPr>
          <w:id w:val="32802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739A427F" w14:textId="77777777" w:rsidR="00E57A0C" w:rsidRDefault="009F3F07">
      <w:r>
        <w:lastRenderedPageBreak/>
        <w:t xml:space="preserve">    Explanation: ________________________________</w:t>
      </w:r>
    </w:p>
    <w:p w14:paraId="7FF5F393" w14:textId="3AF51F00" w:rsidR="00E57A0C" w:rsidRDefault="009F3F07">
      <w:r>
        <w:t>11. Are JEL codes added? [</w:t>
      </w:r>
      <w:sdt>
        <w:sdtPr>
          <w:id w:val="156505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173064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198E4EE8" w14:textId="77777777" w:rsidR="00E57A0C" w:rsidRDefault="009F3F07">
      <w:r>
        <w:t xml:space="preserve">    Explanation: ________________________________</w:t>
      </w:r>
    </w:p>
    <w:p w14:paraId="0375E18B" w14:textId="77777777" w:rsidR="00E57A0C" w:rsidRDefault="009F3F07">
      <w:r>
        <w:t xml:space="preserve">    Explanation: Please add appropriate JEL codes under both Turkish and English abstracts usi</w:t>
      </w:r>
      <w:r>
        <w:t>ng: https://www.aeaweb.org/econlit/jelCodes.php?view=jel</w:t>
      </w:r>
    </w:p>
    <w:p w14:paraId="5C5A3B01" w14:textId="2FD7E572" w:rsidR="00E57A0C" w:rsidRDefault="009F3F07">
      <w:r>
        <w:t>12. Does the reference list start on a new page? [</w:t>
      </w:r>
      <w:sdt>
        <w:sdtPr>
          <w:id w:val="-149417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-210070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0C968755" w14:textId="77777777" w:rsidR="00E57A0C" w:rsidRDefault="009F3F07">
      <w:r>
        <w:t xml:space="preserve">    Explanation: ________________________________</w:t>
      </w:r>
    </w:p>
    <w:p w14:paraId="05D285EC" w14:textId="77777777" w:rsidR="00E57A0C" w:rsidRDefault="009F3F07">
      <w:pPr>
        <w:pStyle w:val="Balk2"/>
      </w:pPr>
      <w:r>
        <w:t>C. Scientific and Ethical Compliance</w:t>
      </w:r>
    </w:p>
    <w:p w14:paraId="7868717E" w14:textId="593C448F" w:rsidR="00E57A0C" w:rsidRDefault="009F3F07">
      <w:r>
        <w:t xml:space="preserve">13. Is the article original, </w:t>
      </w:r>
      <w:r>
        <w:t>up-to-date, and does it contribute scientifically? [</w:t>
      </w:r>
      <w:sdt>
        <w:sdtPr>
          <w:id w:val="-100512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22411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59D6E8E8" w14:textId="77777777" w:rsidR="00E57A0C" w:rsidRDefault="009F3F07">
      <w:r>
        <w:t xml:space="preserve">    Explanation: ________________________________</w:t>
      </w:r>
    </w:p>
    <w:p w14:paraId="24B1E91F" w14:textId="3FBD45E4" w:rsidR="00E57A0C" w:rsidRDefault="009F3F07">
      <w:r>
        <w:t xml:space="preserve">14. Is the methodology clearly explained and analyzable? [ </w:t>
      </w:r>
      <w:sdt>
        <w:sdtPr>
          <w:id w:val="120136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] Yes    [ </w:t>
      </w:r>
      <w:sdt>
        <w:sdtPr>
          <w:id w:val="647549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5848FFC2" w14:textId="77777777" w:rsidR="00E57A0C" w:rsidRDefault="009F3F07">
      <w:r>
        <w:t xml:space="preserve">    Explanation: ________________________________</w:t>
      </w:r>
    </w:p>
    <w:p w14:paraId="0388A9D8" w14:textId="2365CC55" w:rsidR="00E57A0C" w:rsidRDefault="009F3F07">
      <w:r>
        <w:t xml:space="preserve">15. Are the </w:t>
      </w:r>
      <w:r>
        <w:t xml:space="preserve">references formatted in APA 7? [ </w:t>
      </w:r>
      <w:sdt>
        <w:sdtPr>
          <w:id w:val="-1810172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] Yes    [ </w:t>
      </w:r>
      <w:sdt>
        <w:sdtPr>
          <w:id w:val="-1389496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2CE87A51" w14:textId="77777777" w:rsidR="00E57A0C" w:rsidRDefault="009F3F07">
      <w:r>
        <w:t xml:space="preserve">    Explanation: ________________________________</w:t>
      </w:r>
    </w:p>
    <w:p w14:paraId="6DA94DC4" w14:textId="599D0935" w:rsidR="00E57A0C" w:rsidRDefault="009F3F07">
      <w:r>
        <w:t>16. Is there an “Ethical Declarations” section in the article? [</w:t>
      </w:r>
      <w:sdt>
        <w:sdtPr>
          <w:id w:val="-175896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</w:t>
      </w:r>
      <w:sdt>
        <w:sdtPr>
          <w:id w:val="-92249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131937F7" w14:textId="77777777" w:rsidR="00E57A0C" w:rsidRDefault="009F3F07">
      <w:r>
        <w:t xml:space="preserve">    Explanation: ________________________________</w:t>
      </w:r>
    </w:p>
    <w:p w14:paraId="4984B79A" w14:textId="2FB43F15" w:rsidR="00E57A0C" w:rsidRDefault="009F3F07">
      <w:r>
        <w:t xml:space="preserve">17. If ethics approval is </w:t>
      </w:r>
      <w:r>
        <w:t xml:space="preserve">required, is it obtained and included? [ </w:t>
      </w:r>
      <w:sdt>
        <w:sdtPr>
          <w:id w:val="181884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>] Yes    [</w:t>
      </w:r>
      <w:sdt>
        <w:sdtPr>
          <w:id w:val="-180985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0384639E" w14:textId="77777777" w:rsidR="00E57A0C" w:rsidRDefault="009F3F07">
      <w:r>
        <w:t xml:space="preserve">    Explanation: ________________________________</w:t>
      </w:r>
    </w:p>
    <w:p w14:paraId="08EE619E" w14:textId="38B0B982" w:rsidR="00E57A0C" w:rsidRDefault="009F3F07">
      <w:r>
        <w:t xml:space="preserve">18. If ethics approval is not required, is this clearly stated in the manuscript? [ </w:t>
      </w:r>
      <w:sdt>
        <w:sdtPr>
          <w:id w:val="-38772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>] Yes    [</w:t>
      </w:r>
      <w:sdt>
        <w:sdtPr>
          <w:id w:val="-163871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3C23AD3C" w14:textId="77777777" w:rsidR="00E57A0C" w:rsidRDefault="009F3F07">
      <w:r>
        <w:t xml:space="preserve">    Explanation: ________________________________</w:t>
      </w:r>
    </w:p>
    <w:p w14:paraId="3FB9B189" w14:textId="625B7CE9" w:rsidR="00E57A0C" w:rsidRDefault="009F3F07">
      <w:r>
        <w:t>19. If generative AI is used, is its usage clearly limited and declared? [</w:t>
      </w:r>
      <w:sdt>
        <w:sdtPr>
          <w:id w:val="74600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212226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51DCAD56" w14:textId="77777777" w:rsidR="00E57A0C" w:rsidRDefault="009F3F07">
      <w:r>
        <w:t xml:space="preserve">    Explanation: ________________________________</w:t>
      </w:r>
    </w:p>
    <w:p w14:paraId="19F28A8B" w14:textId="66E9827D" w:rsidR="00E57A0C" w:rsidRDefault="009F3F07">
      <w:r>
        <w:t>20. If generative AI is not used, is this explicitly stated? [</w:t>
      </w:r>
      <w:sdt>
        <w:sdtPr>
          <w:id w:val="71400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6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</w:t>
      </w:r>
      <w:sdt>
        <w:sdtPr>
          <w:id w:val="150794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08B9C938" w14:textId="77777777" w:rsidR="00E57A0C" w:rsidRDefault="009F3F07">
      <w:r>
        <w:t xml:space="preserve">    Explanation: __________________</w:t>
      </w:r>
      <w:r>
        <w:t>______________</w:t>
      </w:r>
    </w:p>
    <w:p w14:paraId="5A693133" w14:textId="77777777" w:rsidR="00E57A0C" w:rsidRDefault="009F3F07">
      <w:pPr>
        <w:pStyle w:val="Balk2"/>
      </w:pPr>
      <w:r>
        <w:t>D. Author Information and Identity Verification</w:t>
      </w:r>
    </w:p>
    <w:p w14:paraId="4FB20B36" w14:textId="77777777" w:rsidR="009F3F07" w:rsidRDefault="009F3F07">
      <w:r>
        <w:t>21. Are all author names and institutional affiliations clear and accurate? (For Cover Page)</w:t>
      </w:r>
    </w:p>
    <w:p w14:paraId="109152CA" w14:textId="71A78857" w:rsidR="00E57A0C" w:rsidRDefault="009F3F07">
      <w:r>
        <w:lastRenderedPageBreak/>
        <w:t xml:space="preserve"> [ </w:t>
      </w:r>
      <w:sdt>
        <w:sdtPr>
          <w:id w:val="66659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] Yes    [ </w:t>
      </w:r>
      <w:sdt>
        <w:sdtPr>
          <w:id w:val="620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3221BA05" w14:textId="77777777" w:rsidR="00E57A0C" w:rsidRDefault="009F3F07">
      <w:r>
        <w:t xml:space="preserve">    Explanation: ________________________________</w:t>
      </w:r>
    </w:p>
    <w:p w14:paraId="52EA12DA" w14:textId="07E50823" w:rsidR="00E57A0C" w:rsidRDefault="009F3F07">
      <w:r>
        <w:t>22. Are ORCID IDs complete and v</w:t>
      </w:r>
      <w:r>
        <w:t>alid? (For Cover Page) [</w:t>
      </w:r>
      <w:sdt>
        <w:sdtPr>
          <w:id w:val="203260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</w:t>
      </w:r>
      <w:sdt>
        <w:sdtPr>
          <w:id w:val="54834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78E22882" w14:textId="77777777" w:rsidR="00E57A0C" w:rsidRDefault="009F3F07">
      <w:r>
        <w:t xml:space="preserve">    Explanation: ________________________________</w:t>
      </w:r>
    </w:p>
    <w:p w14:paraId="1738F1F9" w14:textId="4F9B1FAC" w:rsidR="00E57A0C" w:rsidRDefault="009F3F07">
      <w:r>
        <w:t>23. Is the ROR ID (institutional identity) included and in URL format? (For Cover Page) [</w:t>
      </w:r>
      <w:sdt>
        <w:sdtPr>
          <w:id w:val="-162476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156814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7EA7A2E9" w14:textId="77777777" w:rsidR="00E57A0C" w:rsidRDefault="009F3F07">
      <w:r>
        <w:t xml:space="preserve">    Explanation: ________________________________</w:t>
      </w:r>
    </w:p>
    <w:p w14:paraId="0021D376" w14:textId="63618F38" w:rsidR="00E57A0C" w:rsidRDefault="009F3F07">
      <w:r>
        <w:t>24. Is the corresponding author's contact information clear and accessible? (For Cover Page) [</w:t>
      </w:r>
      <w:sdt>
        <w:sdtPr>
          <w:id w:val="-58060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-79714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2CBA1170" w14:textId="77777777" w:rsidR="00E57A0C" w:rsidRDefault="009F3F07">
      <w:r>
        <w:t xml:space="preserve">    Explanation: ________________________________</w:t>
      </w:r>
    </w:p>
    <w:p w14:paraId="793BB8AC" w14:textId="57B854E8" w:rsidR="00E57A0C" w:rsidRDefault="009F3F07">
      <w:r>
        <w:t>25. In multi-author submissions, are author c</w:t>
      </w:r>
      <w:r>
        <w:t xml:space="preserve">ontribution rates specified? [ </w:t>
      </w:r>
      <w:sdt>
        <w:sdtPr>
          <w:id w:val="-190381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] Yes    [</w:t>
      </w:r>
      <w:sdt>
        <w:sdtPr>
          <w:id w:val="-121233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0328958D" w14:textId="77777777" w:rsidR="00E57A0C" w:rsidRDefault="009F3F07">
      <w:r>
        <w:t xml:space="preserve">    Explanation: ________________________________</w:t>
      </w:r>
    </w:p>
    <w:p w14:paraId="46FDE776" w14:textId="5AED6435" w:rsidR="00E57A0C" w:rsidRDefault="009F3F07">
      <w:r>
        <w:t>26. If derived from a thesis, is the thesis information (author, title, advisor, year) provided in both Turkish and English? [</w:t>
      </w:r>
      <w:sdt>
        <w:sdtPr>
          <w:id w:val="181876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</w:t>
      </w:r>
      <w:sdt>
        <w:sdtPr>
          <w:id w:val="-207318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] No</w:t>
      </w:r>
    </w:p>
    <w:p w14:paraId="15A57E47" w14:textId="77777777" w:rsidR="00E57A0C" w:rsidRDefault="009F3F07">
      <w:r>
        <w:t xml:space="preserve">    Explanation: ________________________________</w:t>
      </w:r>
    </w:p>
    <w:p w14:paraId="08EA1D33" w14:textId="77777777" w:rsidR="00E57A0C" w:rsidRDefault="009F3F07">
      <w:pPr>
        <w:pStyle w:val="Balk2"/>
      </w:pPr>
      <w:r>
        <w:t>E. Similarity Screening and Publication Ethics</w:t>
      </w:r>
    </w:p>
    <w:p w14:paraId="186ED1DF" w14:textId="1FB2C897" w:rsidR="00E57A0C" w:rsidRDefault="009F3F07">
      <w:r>
        <w:t>32. Is the similarity index below 20%? [</w:t>
      </w:r>
      <w:sdt>
        <w:sdtPr>
          <w:id w:val="175617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</w:t>
      </w:r>
      <w:sdt>
        <w:sdtPr>
          <w:id w:val="193332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No</w:t>
      </w:r>
    </w:p>
    <w:p w14:paraId="6E760F28" w14:textId="77777777" w:rsidR="00E57A0C" w:rsidRDefault="009F3F07">
      <w:r>
        <w:t xml:space="preserve">    Explanation: ________________________________</w:t>
      </w:r>
    </w:p>
    <w:p w14:paraId="423065BF" w14:textId="4D451B41" w:rsidR="00E57A0C" w:rsidRDefault="009F3F07">
      <w:r>
        <w:t xml:space="preserve">33. Are the matching texts in the similarity report </w:t>
      </w:r>
      <w:r>
        <w:t xml:space="preserve">cited quotations or potential plagiarism?  </w:t>
      </w:r>
      <w:r>
        <w:t xml:space="preserve">[ </w:t>
      </w:r>
      <w:sdt>
        <w:sdtPr>
          <w:id w:val="111549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] Quotation    [</w:t>
      </w:r>
      <w:sdt>
        <w:sdtPr>
          <w:id w:val="197871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Plagiarism</w:t>
      </w:r>
    </w:p>
    <w:p w14:paraId="55BC1FBC" w14:textId="77777777" w:rsidR="00E57A0C" w:rsidRDefault="009F3F07">
      <w:r>
        <w:t xml:space="preserve">    Explanation: ________________________________</w:t>
      </w:r>
    </w:p>
    <w:p w14:paraId="66829DB8" w14:textId="3F0094B0" w:rsidR="00E57A0C" w:rsidRDefault="009F3F07">
      <w:r>
        <w:t xml:space="preserve">34. Is there any expression or data manipulation in violation of publication ethics?                  </w:t>
      </w:r>
      <w:r>
        <w:t>[</w:t>
      </w:r>
      <w:sdt>
        <w:sdtPr>
          <w:id w:val="-10216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] Yes    [ </w:t>
      </w:r>
      <w:sdt>
        <w:sdtPr>
          <w:id w:val="85068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] No </w:t>
      </w:r>
      <w:r>
        <w:t xml:space="preserve">    Explanation: ____________</w:t>
      </w:r>
      <w:r>
        <w:t>____________________</w:t>
      </w:r>
    </w:p>
    <w:p w14:paraId="3BE98259" w14:textId="77777777" w:rsidR="00E57A0C" w:rsidRDefault="009F3F07">
      <w:pPr>
        <w:pStyle w:val="Balk2"/>
      </w:pPr>
      <w:r>
        <w:t>Final Decision</w:t>
      </w:r>
    </w:p>
    <w:p w14:paraId="083A5665" w14:textId="77777777" w:rsidR="00E57A0C" w:rsidRDefault="009F3F07">
      <w:r>
        <w:t>[ ] Accepted for evaluation (no deficiencies)</w:t>
      </w:r>
    </w:p>
    <w:p w14:paraId="41110DCC" w14:textId="77777777" w:rsidR="00E57A0C" w:rsidRDefault="009F3F07">
      <w:r>
        <w:t>[ ] Minor Revision (minor corrections required)</w:t>
      </w:r>
    </w:p>
    <w:p w14:paraId="464B3249" w14:textId="77777777" w:rsidR="00E57A0C" w:rsidRDefault="009F3F07">
      <w:r>
        <w:t>[ ] Major Revision (template/language/data deficiencies)</w:t>
      </w:r>
    </w:p>
    <w:p w14:paraId="4DD4F8EE" w14:textId="77777777" w:rsidR="00E57A0C" w:rsidRDefault="009F3F07">
      <w:r>
        <w:t>[ ] Rejected (ethical issues, lack of originality, distorted structur</w:t>
      </w:r>
      <w:r>
        <w:t>e)</w:t>
      </w:r>
    </w:p>
    <w:sectPr w:rsidR="00E57A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3F07"/>
    <w:rsid w:val="00AA1D8D"/>
    <w:rsid w:val="00AA535F"/>
    <w:rsid w:val="00B47730"/>
    <w:rsid w:val="00CB0664"/>
    <w:rsid w:val="00E57A0C"/>
    <w:rsid w:val="00ED56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B9071"/>
  <w14:defaultImageDpi w14:val="300"/>
  <w15:docId w15:val="{77420B47-C31A-4D4E-A983-1F9B5FA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YerTutucuMetni">
    <w:name w:val="Placeholder Text"/>
    <w:basedOn w:val="VarsaylanParagrafYazTipi"/>
    <w:uiPriority w:val="99"/>
    <w:semiHidden/>
    <w:rsid w:val="009F3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Kullanıcı</cp:lastModifiedBy>
  <cp:revision>2</cp:revision>
  <dcterms:created xsi:type="dcterms:W3CDTF">2013-12-23T23:15:00Z</dcterms:created>
  <dcterms:modified xsi:type="dcterms:W3CDTF">2025-07-05T16:32:00Z</dcterms:modified>
  <cp:category/>
</cp:coreProperties>
</file>