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2DA5" w14:textId="2AE96EBD" w:rsidR="00591B9F" w:rsidRPr="0023577B" w:rsidRDefault="0023577B" w:rsidP="0023577B">
      <w:pPr>
        <w:pStyle w:val="Balk1"/>
        <w:jc w:val="center"/>
        <w:rPr>
          <w:color w:val="FF0000"/>
        </w:rPr>
      </w:pPr>
      <w:r w:rsidRPr="0023577B">
        <w:rPr>
          <w:color w:val="FF0000"/>
        </w:rPr>
        <w:t>HAKEM DEĞERLENDIRMELERINE CEVAP DOSYASI</w:t>
      </w:r>
    </w:p>
    <w:p w14:paraId="1C580BB7" w14:textId="77777777" w:rsidR="0023577B" w:rsidRDefault="0023577B" w:rsidP="0023577B">
      <w:pPr>
        <w:jc w:val="both"/>
      </w:pPr>
    </w:p>
    <w:p w14:paraId="14B1FB07" w14:textId="77777777" w:rsidR="0023577B" w:rsidRPr="0023577B" w:rsidRDefault="00A33BF9" w:rsidP="0023577B">
      <w:pPr>
        <w:jc w:val="both"/>
        <w:rPr>
          <w:b/>
          <w:bCs/>
        </w:rPr>
      </w:pPr>
      <w:proofErr w:type="spellStart"/>
      <w:r w:rsidRPr="0023577B">
        <w:rPr>
          <w:b/>
          <w:bCs/>
        </w:rPr>
        <w:t>Sayın</w:t>
      </w:r>
      <w:proofErr w:type="spellEnd"/>
      <w:r w:rsidRPr="0023577B">
        <w:rPr>
          <w:b/>
          <w:bCs/>
        </w:rPr>
        <w:t xml:space="preserve"> </w:t>
      </w:r>
      <w:proofErr w:type="spellStart"/>
      <w:r w:rsidRPr="0023577B">
        <w:rPr>
          <w:b/>
          <w:bCs/>
        </w:rPr>
        <w:t>Hakem</w:t>
      </w:r>
      <w:proofErr w:type="spellEnd"/>
      <w:r w:rsidRPr="0023577B">
        <w:rPr>
          <w:b/>
          <w:bCs/>
        </w:rPr>
        <w:t>,</w:t>
      </w:r>
    </w:p>
    <w:p w14:paraId="52FBD268" w14:textId="0AF7F338" w:rsidR="00591B9F" w:rsidRDefault="00A33BF9" w:rsidP="0023577B">
      <w:pPr>
        <w:jc w:val="both"/>
      </w:pPr>
      <w:proofErr w:type="spellStart"/>
      <w:r>
        <w:t>Aşağıda</w:t>
      </w:r>
      <w:proofErr w:type="spellEnd"/>
      <w:r>
        <w:t xml:space="preserve">, </w:t>
      </w:r>
      <w:proofErr w:type="spellStart"/>
      <w:r>
        <w:t>yorumlarınıza</w:t>
      </w:r>
      <w:proofErr w:type="spellEnd"/>
      <w:r>
        <w:t xml:space="preserve"> </w:t>
      </w:r>
      <w:proofErr w:type="spellStart"/>
      <w:r>
        <w:t>verdiğimiz</w:t>
      </w:r>
      <w:proofErr w:type="spellEnd"/>
      <w:r>
        <w:t xml:space="preserve"> </w:t>
      </w:r>
      <w:proofErr w:type="spellStart"/>
      <w:r>
        <w:t>yanıtlar</w:t>
      </w:r>
      <w:proofErr w:type="spellEnd"/>
      <w:r>
        <w:t xml:space="preserve"> yer almaktadır. Cevaplarımızda her bir hakem yorumu numaralandırılmış, ardından tarafımızca yapılan açıklamalar sunulm</w:t>
      </w:r>
      <w:r>
        <w:t>uştur.</w:t>
      </w:r>
      <w:r>
        <w:br/>
      </w:r>
    </w:p>
    <w:p w14:paraId="21C3B3DA" w14:textId="77777777" w:rsidR="00591B9F" w:rsidRDefault="00A33BF9">
      <w:pPr>
        <w:pStyle w:val="ListeNumaras"/>
      </w:pPr>
      <w:r>
        <w:t>Hakem Yorumu 1:</w:t>
      </w:r>
    </w:p>
    <w:p w14:paraId="6BD78464" w14:textId="77777777" w:rsidR="00591B9F" w:rsidRDefault="00A33BF9">
      <w:r>
        <w:t>Buraya hakem tarafından yapılan eleştiri veya yorum yazılacaktır.</w:t>
      </w:r>
    </w:p>
    <w:p w14:paraId="45FED422" w14:textId="77777777" w:rsidR="00591B9F" w:rsidRDefault="00A33BF9">
      <w:r>
        <w:t>Yazar Cevabı:</w:t>
      </w:r>
    </w:p>
    <w:p w14:paraId="5C1CF417" w14:textId="7DF72782" w:rsidR="00591B9F" w:rsidRDefault="00A33BF9">
      <w:r>
        <w:t xml:space="preserve">Bu alana hakem yorumuna verilen yanıt yazılacaktır. Yapılan değişiklik özetlenmeli ve çalışmanın hangi bölümünde </w:t>
      </w:r>
      <w:proofErr w:type="spellStart"/>
      <w:r>
        <w:t>bu</w:t>
      </w:r>
      <w:proofErr w:type="spellEnd"/>
      <w:r>
        <w:t xml:space="preserve"> </w:t>
      </w:r>
      <w:proofErr w:type="spellStart"/>
      <w:r>
        <w:t>değişikliğin</w:t>
      </w:r>
      <w:proofErr w:type="spellEnd"/>
      <w:r>
        <w:t xml:space="preserve"> </w:t>
      </w:r>
      <w:proofErr w:type="spellStart"/>
      <w:r>
        <w:t>yapıldığı</w:t>
      </w:r>
      <w:proofErr w:type="spellEnd"/>
      <w:r>
        <w:t xml:space="preserve"> </w:t>
      </w:r>
      <w:proofErr w:type="spellStart"/>
      <w:r>
        <w:t>belirtilmelid</w:t>
      </w:r>
      <w:r>
        <w:t>ir</w:t>
      </w:r>
      <w:proofErr w:type="spellEnd"/>
      <w:r>
        <w:t>.</w:t>
      </w:r>
    </w:p>
    <w:p w14:paraId="5F9798B9" w14:textId="364D4C41" w:rsidR="0023577B" w:rsidRDefault="0023577B" w:rsidP="0023577B">
      <w:pPr>
        <w:pStyle w:val="ListeNumaras"/>
        <w:numPr>
          <w:ilvl w:val="0"/>
          <w:numId w:val="10"/>
        </w:numPr>
      </w:pPr>
      <w:proofErr w:type="spellStart"/>
      <w:r>
        <w:t>Hakem</w:t>
      </w:r>
      <w:proofErr w:type="spellEnd"/>
      <w:r>
        <w:t xml:space="preserve"> </w:t>
      </w:r>
      <w:proofErr w:type="spellStart"/>
      <w:r>
        <w:t>Yorumu</w:t>
      </w:r>
      <w:proofErr w:type="spellEnd"/>
      <w:r>
        <w:t xml:space="preserve"> </w:t>
      </w:r>
      <w:r>
        <w:t>2</w:t>
      </w:r>
      <w:r>
        <w:t>:</w:t>
      </w:r>
    </w:p>
    <w:p w14:paraId="55CACFC4" w14:textId="77777777" w:rsidR="0023577B" w:rsidRDefault="0023577B" w:rsidP="0023577B">
      <w:proofErr w:type="spellStart"/>
      <w:r>
        <w:t>Buraya</w:t>
      </w:r>
      <w:proofErr w:type="spellEnd"/>
      <w:r>
        <w:t xml:space="preserve"> </w:t>
      </w:r>
      <w:proofErr w:type="spellStart"/>
      <w:r>
        <w:t>hakem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eleştiri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yorum</w:t>
      </w:r>
      <w:proofErr w:type="spellEnd"/>
      <w:r>
        <w:t xml:space="preserve"> </w:t>
      </w:r>
      <w:proofErr w:type="spellStart"/>
      <w:r>
        <w:t>yazılacaktır</w:t>
      </w:r>
      <w:proofErr w:type="spellEnd"/>
      <w:r>
        <w:t>.</w:t>
      </w:r>
    </w:p>
    <w:p w14:paraId="609174E2" w14:textId="77777777" w:rsidR="0023577B" w:rsidRDefault="0023577B" w:rsidP="0023577B">
      <w:proofErr w:type="spellStart"/>
      <w:r>
        <w:t>Yazar</w:t>
      </w:r>
      <w:proofErr w:type="spellEnd"/>
      <w:r>
        <w:t xml:space="preserve"> </w:t>
      </w:r>
      <w:proofErr w:type="spellStart"/>
      <w:r>
        <w:t>Cevabı</w:t>
      </w:r>
      <w:proofErr w:type="spellEnd"/>
      <w:r>
        <w:t>:</w:t>
      </w:r>
    </w:p>
    <w:p w14:paraId="473DE468" w14:textId="77777777" w:rsidR="0023577B" w:rsidRDefault="0023577B" w:rsidP="0023577B">
      <w:r>
        <w:t xml:space="preserve">Bu </w:t>
      </w:r>
      <w:proofErr w:type="spellStart"/>
      <w:r>
        <w:t>alana</w:t>
      </w:r>
      <w:proofErr w:type="spellEnd"/>
      <w:r>
        <w:t xml:space="preserve"> </w:t>
      </w:r>
      <w:proofErr w:type="spellStart"/>
      <w:r>
        <w:t>hakem</w:t>
      </w:r>
      <w:proofErr w:type="spellEnd"/>
      <w:r>
        <w:t xml:space="preserve"> </w:t>
      </w:r>
      <w:proofErr w:type="spellStart"/>
      <w:r>
        <w:t>yorumuna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yanıt</w:t>
      </w:r>
      <w:proofErr w:type="spellEnd"/>
      <w:r>
        <w:t xml:space="preserve"> </w:t>
      </w:r>
      <w:proofErr w:type="spellStart"/>
      <w:r>
        <w:t>yazılacaktır</w:t>
      </w:r>
      <w:proofErr w:type="spellEnd"/>
      <w:r>
        <w:t xml:space="preserve">.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özetlenmeli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çalışmanın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değişikliğin</w:t>
      </w:r>
      <w:proofErr w:type="spellEnd"/>
      <w:r>
        <w:t xml:space="preserve"> </w:t>
      </w:r>
      <w:proofErr w:type="spellStart"/>
      <w:r>
        <w:t>yapıldığı</w:t>
      </w:r>
      <w:proofErr w:type="spellEnd"/>
      <w:r>
        <w:t xml:space="preserve"> </w:t>
      </w:r>
      <w:proofErr w:type="spellStart"/>
      <w:r>
        <w:t>belirtilmelidir</w:t>
      </w:r>
      <w:proofErr w:type="spellEnd"/>
      <w:r>
        <w:t>.</w:t>
      </w:r>
    </w:p>
    <w:p w14:paraId="4E732DD5" w14:textId="12D51911" w:rsidR="0023577B" w:rsidRDefault="0023577B" w:rsidP="0023577B">
      <w:pPr>
        <w:pStyle w:val="ListeNumaras"/>
        <w:numPr>
          <w:ilvl w:val="0"/>
          <w:numId w:val="12"/>
        </w:numPr>
      </w:pPr>
      <w:proofErr w:type="spellStart"/>
      <w:r>
        <w:t>Hakem</w:t>
      </w:r>
      <w:proofErr w:type="spellEnd"/>
      <w:r>
        <w:t xml:space="preserve"> </w:t>
      </w:r>
      <w:proofErr w:type="spellStart"/>
      <w:r>
        <w:t>Yorumu</w:t>
      </w:r>
      <w:proofErr w:type="spellEnd"/>
      <w:r>
        <w:t xml:space="preserve"> </w:t>
      </w:r>
      <w:r w:rsidR="00A33BF9">
        <w:t>3</w:t>
      </w:r>
      <w:r>
        <w:t>:</w:t>
      </w:r>
    </w:p>
    <w:p w14:paraId="33B22483" w14:textId="77777777" w:rsidR="0023577B" w:rsidRDefault="0023577B" w:rsidP="0023577B">
      <w:proofErr w:type="spellStart"/>
      <w:r>
        <w:t>Buraya</w:t>
      </w:r>
      <w:proofErr w:type="spellEnd"/>
      <w:r>
        <w:t xml:space="preserve"> </w:t>
      </w:r>
      <w:proofErr w:type="spellStart"/>
      <w:r>
        <w:t>hakem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eleştiri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yorum</w:t>
      </w:r>
      <w:proofErr w:type="spellEnd"/>
      <w:r>
        <w:t xml:space="preserve"> </w:t>
      </w:r>
      <w:proofErr w:type="spellStart"/>
      <w:r>
        <w:t>yazılacaktır</w:t>
      </w:r>
      <w:proofErr w:type="spellEnd"/>
      <w:r>
        <w:t>.</w:t>
      </w:r>
    </w:p>
    <w:p w14:paraId="542F9127" w14:textId="77777777" w:rsidR="0023577B" w:rsidRDefault="0023577B" w:rsidP="0023577B">
      <w:proofErr w:type="spellStart"/>
      <w:r>
        <w:t>Yazar</w:t>
      </w:r>
      <w:proofErr w:type="spellEnd"/>
      <w:r>
        <w:t xml:space="preserve"> </w:t>
      </w:r>
      <w:proofErr w:type="spellStart"/>
      <w:r>
        <w:t>Cevabı</w:t>
      </w:r>
      <w:proofErr w:type="spellEnd"/>
      <w:r>
        <w:t>:</w:t>
      </w:r>
    </w:p>
    <w:p w14:paraId="3FE05DA9" w14:textId="77777777" w:rsidR="0023577B" w:rsidRDefault="0023577B" w:rsidP="0023577B">
      <w:r>
        <w:t xml:space="preserve">Bu </w:t>
      </w:r>
      <w:proofErr w:type="spellStart"/>
      <w:r>
        <w:t>alana</w:t>
      </w:r>
      <w:proofErr w:type="spellEnd"/>
      <w:r>
        <w:t xml:space="preserve"> </w:t>
      </w:r>
      <w:proofErr w:type="spellStart"/>
      <w:r>
        <w:t>hakem</w:t>
      </w:r>
      <w:proofErr w:type="spellEnd"/>
      <w:r>
        <w:t xml:space="preserve"> </w:t>
      </w:r>
      <w:proofErr w:type="spellStart"/>
      <w:r>
        <w:t>yorumuna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yanıt</w:t>
      </w:r>
      <w:proofErr w:type="spellEnd"/>
      <w:r>
        <w:t xml:space="preserve"> </w:t>
      </w:r>
      <w:proofErr w:type="spellStart"/>
      <w:r>
        <w:t>yazılacaktır</w:t>
      </w:r>
      <w:proofErr w:type="spellEnd"/>
      <w:r>
        <w:t xml:space="preserve">.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özetlenmeli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çalışmanın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değişikliğin</w:t>
      </w:r>
      <w:proofErr w:type="spellEnd"/>
      <w:r>
        <w:t xml:space="preserve"> </w:t>
      </w:r>
      <w:proofErr w:type="spellStart"/>
      <w:r>
        <w:t>yapıldığı</w:t>
      </w:r>
      <w:proofErr w:type="spellEnd"/>
      <w:r>
        <w:t xml:space="preserve"> </w:t>
      </w:r>
      <w:proofErr w:type="spellStart"/>
      <w:r>
        <w:t>belirtilmelidir</w:t>
      </w:r>
      <w:proofErr w:type="spellEnd"/>
      <w:r>
        <w:t>.</w:t>
      </w:r>
    </w:p>
    <w:p w14:paraId="5DCD0B18" w14:textId="2862CFA8" w:rsidR="00591B9F" w:rsidRDefault="00A33BF9">
      <w:pPr>
        <w:pStyle w:val="ListeNumaras"/>
      </w:pPr>
      <w:proofErr w:type="spellStart"/>
      <w:r>
        <w:t>Hakem</w:t>
      </w:r>
      <w:proofErr w:type="spellEnd"/>
      <w:r>
        <w:t xml:space="preserve"> Yorumu 1</w:t>
      </w:r>
      <w:r>
        <w:t>:</w:t>
      </w:r>
    </w:p>
    <w:p w14:paraId="1E2F7169" w14:textId="77777777" w:rsidR="00591B9F" w:rsidRDefault="00A33BF9">
      <w:r>
        <w:t>Buraya hakem tarafından yapılan eleştiri veya yorum yazılacaktır.</w:t>
      </w:r>
    </w:p>
    <w:p w14:paraId="1D1E8CE2" w14:textId="77777777" w:rsidR="00591B9F" w:rsidRDefault="00A33BF9">
      <w:r>
        <w:t>Yazar Cevabı:</w:t>
      </w:r>
    </w:p>
    <w:p w14:paraId="380F755F" w14:textId="403D39A8" w:rsidR="00591B9F" w:rsidRDefault="00A33BF9">
      <w:r>
        <w:t xml:space="preserve">Bu alana hakem yorumuna verilen yanıt yazılacaktır. Yapılan değişiklik özetlenmeli ve çalışmanın hangi bölümünde </w:t>
      </w:r>
      <w:proofErr w:type="spellStart"/>
      <w:r>
        <w:t>bu</w:t>
      </w:r>
      <w:proofErr w:type="spellEnd"/>
      <w:r>
        <w:t xml:space="preserve"> </w:t>
      </w:r>
      <w:proofErr w:type="spellStart"/>
      <w:r>
        <w:t>değişikliğin</w:t>
      </w:r>
      <w:proofErr w:type="spellEnd"/>
      <w:r>
        <w:t xml:space="preserve"> </w:t>
      </w:r>
      <w:proofErr w:type="spellStart"/>
      <w:r>
        <w:t>yapıldığı</w:t>
      </w:r>
      <w:proofErr w:type="spellEnd"/>
      <w:r>
        <w:t xml:space="preserve"> </w:t>
      </w:r>
      <w:proofErr w:type="spellStart"/>
      <w:r>
        <w:t>belirtilmelidir</w:t>
      </w:r>
      <w:proofErr w:type="spellEnd"/>
      <w:r>
        <w:t>.</w:t>
      </w:r>
    </w:p>
    <w:p w14:paraId="46CCCE66" w14:textId="2257C27D" w:rsidR="00A33BF9" w:rsidRDefault="00A33BF9" w:rsidP="00A33BF9">
      <w:pPr>
        <w:pStyle w:val="ListeNumaras"/>
        <w:numPr>
          <w:ilvl w:val="0"/>
          <w:numId w:val="13"/>
        </w:numPr>
      </w:pPr>
      <w:proofErr w:type="spellStart"/>
      <w:r>
        <w:t>Hakem</w:t>
      </w:r>
      <w:proofErr w:type="spellEnd"/>
      <w:r>
        <w:t xml:space="preserve"> </w:t>
      </w:r>
      <w:proofErr w:type="spellStart"/>
      <w:r>
        <w:t>Yorumu</w:t>
      </w:r>
      <w:proofErr w:type="spellEnd"/>
      <w:r>
        <w:t xml:space="preserve"> </w:t>
      </w:r>
      <w:r>
        <w:t>2</w:t>
      </w:r>
      <w:r>
        <w:t>:</w:t>
      </w:r>
    </w:p>
    <w:p w14:paraId="3A170243" w14:textId="77777777" w:rsidR="00A33BF9" w:rsidRDefault="00A33BF9" w:rsidP="00A33BF9">
      <w:proofErr w:type="spellStart"/>
      <w:r>
        <w:t>Buraya</w:t>
      </w:r>
      <w:proofErr w:type="spellEnd"/>
      <w:r>
        <w:t xml:space="preserve"> </w:t>
      </w:r>
      <w:proofErr w:type="spellStart"/>
      <w:r>
        <w:t>hakem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eleştiri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yorum</w:t>
      </w:r>
      <w:proofErr w:type="spellEnd"/>
      <w:r>
        <w:t xml:space="preserve"> </w:t>
      </w:r>
      <w:proofErr w:type="spellStart"/>
      <w:r>
        <w:t>yazılacaktır</w:t>
      </w:r>
      <w:proofErr w:type="spellEnd"/>
      <w:r>
        <w:t>.</w:t>
      </w:r>
    </w:p>
    <w:p w14:paraId="1FBE8AB3" w14:textId="77777777" w:rsidR="00A33BF9" w:rsidRDefault="00A33BF9" w:rsidP="00A33BF9">
      <w:proofErr w:type="spellStart"/>
      <w:r>
        <w:lastRenderedPageBreak/>
        <w:t>Yazar</w:t>
      </w:r>
      <w:proofErr w:type="spellEnd"/>
      <w:r>
        <w:t xml:space="preserve"> </w:t>
      </w:r>
      <w:proofErr w:type="spellStart"/>
      <w:r>
        <w:t>Cevabı</w:t>
      </w:r>
      <w:proofErr w:type="spellEnd"/>
      <w:r>
        <w:t>:</w:t>
      </w:r>
    </w:p>
    <w:p w14:paraId="6BDBBE01" w14:textId="77777777" w:rsidR="00A33BF9" w:rsidRDefault="00A33BF9" w:rsidP="00A33BF9">
      <w:r>
        <w:t xml:space="preserve">Bu </w:t>
      </w:r>
      <w:proofErr w:type="spellStart"/>
      <w:r>
        <w:t>alana</w:t>
      </w:r>
      <w:proofErr w:type="spellEnd"/>
      <w:r>
        <w:t xml:space="preserve"> </w:t>
      </w:r>
      <w:proofErr w:type="spellStart"/>
      <w:r>
        <w:t>hakem</w:t>
      </w:r>
      <w:proofErr w:type="spellEnd"/>
      <w:r>
        <w:t xml:space="preserve"> </w:t>
      </w:r>
      <w:proofErr w:type="spellStart"/>
      <w:r>
        <w:t>yorumuna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yanıt</w:t>
      </w:r>
      <w:proofErr w:type="spellEnd"/>
      <w:r>
        <w:t xml:space="preserve"> </w:t>
      </w:r>
      <w:proofErr w:type="spellStart"/>
      <w:r>
        <w:t>yazılacaktır</w:t>
      </w:r>
      <w:proofErr w:type="spellEnd"/>
      <w:r>
        <w:t xml:space="preserve">.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özetlenmeli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çalışmanın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değişikliğin</w:t>
      </w:r>
      <w:proofErr w:type="spellEnd"/>
      <w:r>
        <w:t xml:space="preserve"> </w:t>
      </w:r>
      <w:proofErr w:type="spellStart"/>
      <w:r>
        <w:t>yapıldığı</w:t>
      </w:r>
      <w:proofErr w:type="spellEnd"/>
      <w:r>
        <w:t xml:space="preserve"> </w:t>
      </w:r>
      <w:proofErr w:type="spellStart"/>
      <w:r>
        <w:t>belirtilmelidir</w:t>
      </w:r>
      <w:proofErr w:type="spellEnd"/>
      <w:r>
        <w:t>.</w:t>
      </w:r>
    </w:p>
    <w:p w14:paraId="1040454B" w14:textId="6C4654C5" w:rsidR="00591B9F" w:rsidRDefault="00A33BF9" w:rsidP="0023577B">
      <w:proofErr w:type="spellStart"/>
      <w:r w:rsidRPr="0023577B">
        <w:rPr>
          <w:b/>
          <w:bCs/>
        </w:rPr>
        <w:t>Çalı</w:t>
      </w:r>
      <w:r w:rsidRPr="0023577B">
        <w:rPr>
          <w:b/>
          <w:bCs/>
        </w:rPr>
        <w:t>şmamızı</w:t>
      </w:r>
      <w:proofErr w:type="spellEnd"/>
      <w:r w:rsidRPr="0023577B">
        <w:rPr>
          <w:b/>
          <w:bCs/>
        </w:rPr>
        <w:t xml:space="preserve"> </w:t>
      </w:r>
      <w:proofErr w:type="spellStart"/>
      <w:r w:rsidRPr="0023577B">
        <w:rPr>
          <w:b/>
          <w:bCs/>
        </w:rPr>
        <w:t>daha</w:t>
      </w:r>
      <w:proofErr w:type="spellEnd"/>
      <w:r w:rsidRPr="0023577B">
        <w:rPr>
          <w:b/>
          <w:bCs/>
        </w:rPr>
        <w:t xml:space="preserve"> </w:t>
      </w:r>
      <w:proofErr w:type="spellStart"/>
      <w:r w:rsidRPr="0023577B">
        <w:rPr>
          <w:b/>
          <w:bCs/>
        </w:rPr>
        <w:t>nitelikli</w:t>
      </w:r>
      <w:proofErr w:type="spellEnd"/>
      <w:r w:rsidRPr="0023577B">
        <w:rPr>
          <w:b/>
          <w:bCs/>
        </w:rPr>
        <w:t xml:space="preserve"> hale getirmek adına sunduğunuz katkılar için tekrar teşekkür eder, saygılarımızı sunarız.</w:t>
      </w:r>
      <w:r>
        <w:br/>
      </w:r>
      <w:r>
        <w:br/>
      </w:r>
      <w:proofErr w:type="spellStart"/>
      <w:r>
        <w:t>Yazar</w:t>
      </w:r>
      <w:proofErr w:type="spellEnd"/>
      <w:r>
        <w:t>(lar)</w:t>
      </w:r>
    </w:p>
    <w:p w14:paraId="612EF71C" w14:textId="61CADC97" w:rsidR="00A33BF9" w:rsidRDefault="00A33BF9" w:rsidP="0023577B"/>
    <w:p w14:paraId="3E7D6A84" w14:textId="0B2DFE93" w:rsidR="00A33BF9" w:rsidRPr="00A33BF9" w:rsidRDefault="00A33BF9" w:rsidP="00A33BF9">
      <w:pPr>
        <w:jc w:val="center"/>
        <w:rPr>
          <w:b/>
          <w:bCs/>
          <w:color w:val="FF0000"/>
        </w:rPr>
      </w:pPr>
      <w:r w:rsidRPr="00A33BF9">
        <w:rPr>
          <w:b/>
          <w:bCs/>
          <w:color w:val="FF0000"/>
        </w:rPr>
        <w:t>*</w:t>
      </w:r>
      <w:proofErr w:type="spellStart"/>
      <w:r w:rsidRPr="00A33BF9">
        <w:rPr>
          <w:b/>
          <w:bCs/>
          <w:color w:val="FF0000"/>
        </w:rPr>
        <w:t>Başlıklar</w:t>
      </w:r>
      <w:proofErr w:type="spellEnd"/>
      <w:r w:rsidRPr="00A33BF9">
        <w:rPr>
          <w:b/>
          <w:bCs/>
          <w:color w:val="FF0000"/>
        </w:rPr>
        <w:t xml:space="preserve"> </w:t>
      </w:r>
      <w:proofErr w:type="spellStart"/>
      <w:r w:rsidRPr="00A33BF9">
        <w:rPr>
          <w:b/>
          <w:bCs/>
          <w:color w:val="FF0000"/>
        </w:rPr>
        <w:t>hakem</w:t>
      </w:r>
      <w:proofErr w:type="spellEnd"/>
      <w:r w:rsidRPr="00A33BF9">
        <w:rPr>
          <w:b/>
          <w:bCs/>
          <w:color w:val="FF0000"/>
        </w:rPr>
        <w:t xml:space="preserve"> </w:t>
      </w:r>
      <w:proofErr w:type="spellStart"/>
      <w:r w:rsidRPr="00A33BF9">
        <w:rPr>
          <w:b/>
          <w:bCs/>
          <w:color w:val="FF0000"/>
        </w:rPr>
        <w:t>raporlarına</w:t>
      </w:r>
      <w:proofErr w:type="spellEnd"/>
      <w:r w:rsidRPr="00A33BF9">
        <w:rPr>
          <w:b/>
          <w:bCs/>
          <w:color w:val="FF0000"/>
        </w:rPr>
        <w:t xml:space="preserve"> </w:t>
      </w:r>
      <w:proofErr w:type="spellStart"/>
      <w:r w:rsidRPr="00A33BF9">
        <w:rPr>
          <w:b/>
          <w:bCs/>
          <w:color w:val="FF0000"/>
        </w:rPr>
        <w:t>göre</w:t>
      </w:r>
      <w:proofErr w:type="spellEnd"/>
      <w:r w:rsidRPr="00A33BF9">
        <w:rPr>
          <w:b/>
          <w:bCs/>
          <w:color w:val="FF0000"/>
        </w:rPr>
        <w:t xml:space="preserve"> </w:t>
      </w:r>
      <w:proofErr w:type="spellStart"/>
      <w:r w:rsidRPr="00A33BF9">
        <w:rPr>
          <w:b/>
          <w:bCs/>
          <w:color w:val="FF0000"/>
        </w:rPr>
        <w:t>genişletilebilir</w:t>
      </w:r>
      <w:proofErr w:type="spellEnd"/>
      <w:r w:rsidRPr="00A33BF9">
        <w:rPr>
          <w:b/>
          <w:bCs/>
          <w:color w:val="FF0000"/>
        </w:rPr>
        <w:t>.</w:t>
      </w:r>
    </w:p>
    <w:sectPr w:rsidR="00A33BF9" w:rsidRPr="00A33B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6A0B90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AC4404"/>
    <w:multiLevelType w:val="hybridMultilevel"/>
    <w:tmpl w:val="45BEDC90"/>
    <w:lvl w:ilvl="0" w:tplc="F2F2B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</w:num>
  <w:num w:numId="11">
    <w:abstractNumId w:val="9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577B"/>
    <w:rsid w:val="0029639D"/>
    <w:rsid w:val="00326F90"/>
    <w:rsid w:val="00591B9F"/>
    <w:rsid w:val="00A33B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3168D"/>
  <w14:defaultImageDpi w14:val="300"/>
  <w15:docId w15:val="{B3924FC2-ABAE-49DF-9B0F-4D213997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3</cp:revision>
  <dcterms:created xsi:type="dcterms:W3CDTF">2013-12-23T23:15:00Z</dcterms:created>
  <dcterms:modified xsi:type="dcterms:W3CDTF">2025-07-05T18:14:00Z</dcterms:modified>
  <cp:category/>
</cp:coreProperties>
</file>