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1DE1A" w14:textId="77777777" w:rsidR="006B7198" w:rsidRPr="009C068D" w:rsidRDefault="0071516B" w:rsidP="004C7137">
      <w:pPr>
        <w:pStyle w:val="Balk1"/>
        <w:spacing w:before="0" w:line="240" w:lineRule="auto"/>
        <w:jc w:val="center"/>
      </w:pPr>
      <w:r w:rsidRPr="009C068D">
        <w:t>T.C.</w:t>
      </w:r>
    </w:p>
    <w:p w14:paraId="48E53C27" w14:textId="77777777" w:rsidR="009C068D" w:rsidRDefault="009D7CA4" w:rsidP="004C7137">
      <w:pPr>
        <w:pStyle w:val="Balk1"/>
        <w:spacing w:before="0" w:line="240" w:lineRule="auto"/>
        <w:jc w:val="center"/>
      </w:pPr>
      <w:r w:rsidRPr="009C068D">
        <w:t>KAYSERİ ÜNİVERSİTESİ</w:t>
      </w:r>
      <w:r w:rsidR="009C068D">
        <w:t xml:space="preserve"> </w:t>
      </w:r>
      <w:r w:rsidRPr="009C068D">
        <w:t>SOSYAL BİLİMLER DERGİSİ</w:t>
      </w:r>
    </w:p>
    <w:p w14:paraId="5721CF62" w14:textId="558ACCF2" w:rsidR="006B7198" w:rsidRPr="009C068D" w:rsidRDefault="0071516B" w:rsidP="004C7137">
      <w:pPr>
        <w:pStyle w:val="Balk1"/>
        <w:spacing w:before="0" w:line="240" w:lineRule="auto"/>
        <w:jc w:val="center"/>
      </w:pPr>
      <w:r w:rsidRPr="009C068D">
        <w:t>TELİF HAKKI DEVİR FORMU</w:t>
      </w:r>
      <w:r w:rsidRPr="009C068D">
        <w:br/>
        <w:t>COPYRIGHT TRANSFER FORM</w:t>
      </w:r>
    </w:p>
    <w:p w14:paraId="471DCC07" w14:textId="0584D147" w:rsidR="006B7198" w:rsidRPr="004C7137" w:rsidRDefault="0071516B" w:rsidP="00C06715">
      <w:pPr>
        <w:spacing w:after="0" w:line="240" w:lineRule="auto"/>
        <w:ind w:left="-426"/>
        <w:jc w:val="both"/>
        <w:rPr>
          <w:rFonts w:asciiTheme="majorHAnsi" w:hAnsiTheme="majorHAnsi" w:cstheme="majorHAnsi"/>
          <w:sz w:val="20"/>
          <w:szCs w:val="20"/>
        </w:rPr>
      </w:pPr>
      <w:r>
        <w:br/>
      </w:r>
      <w:r w:rsidRPr="004C7137">
        <w:rPr>
          <w:rFonts w:asciiTheme="majorHAnsi" w:hAnsiTheme="majorHAnsi" w:cstheme="majorHAnsi"/>
          <w:sz w:val="20"/>
          <w:szCs w:val="20"/>
        </w:rPr>
        <w:t xml:space="preserve">Makale </w:t>
      </w:r>
      <w:proofErr w:type="spellStart"/>
      <w:r w:rsidRPr="004C7137">
        <w:rPr>
          <w:rFonts w:asciiTheme="majorHAnsi" w:hAnsiTheme="majorHAnsi" w:cstheme="majorHAnsi"/>
          <w:sz w:val="20"/>
          <w:szCs w:val="20"/>
        </w:rPr>
        <w:t>Başlığı</w:t>
      </w:r>
      <w:proofErr w:type="spellEnd"/>
      <w:r w:rsidRPr="004C7137">
        <w:rPr>
          <w:rFonts w:asciiTheme="majorHAnsi" w:hAnsiTheme="majorHAnsi" w:cstheme="majorHAnsi"/>
          <w:sz w:val="20"/>
          <w:szCs w:val="20"/>
        </w:rPr>
        <w:t xml:space="preserve"> / Title of the Manuscript:</w:t>
      </w:r>
      <w:r w:rsidR="009C068D" w:rsidRPr="004C7137">
        <w:rPr>
          <w:rFonts w:asciiTheme="majorHAnsi" w:hAnsiTheme="majorHAnsi" w:cstheme="majorHAnsi"/>
          <w:sz w:val="20"/>
          <w:szCs w:val="20"/>
        </w:rPr>
        <w:t xml:space="preserve"> </w:t>
      </w:r>
      <w:proofErr w:type="spellStart"/>
      <w:r w:rsidR="009C068D" w:rsidRPr="004C7137">
        <w:rPr>
          <w:rFonts w:asciiTheme="majorHAnsi" w:hAnsiTheme="majorHAnsi" w:cstheme="majorHAnsi"/>
          <w:sz w:val="20"/>
          <w:szCs w:val="20"/>
        </w:rPr>
        <w:t>Türkçe</w:t>
      </w:r>
      <w:proofErr w:type="spellEnd"/>
      <w:r w:rsidR="009C068D" w:rsidRPr="004C7137">
        <w:rPr>
          <w:rFonts w:asciiTheme="majorHAnsi" w:hAnsiTheme="majorHAnsi" w:cstheme="majorHAnsi"/>
          <w:sz w:val="20"/>
          <w:szCs w:val="20"/>
        </w:rPr>
        <w:t xml:space="preserve"> ve </w:t>
      </w:r>
      <w:proofErr w:type="spellStart"/>
      <w:r w:rsidR="009C068D" w:rsidRPr="004C7137">
        <w:rPr>
          <w:rFonts w:asciiTheme="majorHAnsi" w:hAnsiTheme="majorHAnsi" w:cstheme="majorHAnsi"/>
          <w:sz w:val="20"/>
          <w:szCs w:val="20"/>
        </w:rPr>
        <w:t>İngilizce</w:t>
      </w:r>
      <w:proofErr w:type="spellEnd"/>
      <w:r w:rsidR="009C068D" w:rsidRPr="004C7137">
        <w:rPr>
          <w:rFonts w:asciiTheme="majorHAnsi" w:hAnsiTheme="majorHAnsi" w:cstheme="majorHAnsi"/>
          <w:sz w:val="20"/>
          <w:szCs w:val="20"/>
        </w:rPr>
        <w:t xml:space="preserve"> </w:t>
      </w:r>
      <w:proofErr w:type="spellStart"/>
      <w:r w:rsidR="009C068D" w:rsidRPr="004C7137">
        <w:rPr>
          <w:rFonts w:asciiTheme="majorHAnsi" w:hAnsiTheme="majorHAnsi" w:cstheme="majorHAnsi"/>
          <w:sz w:val="20"/>
          <w:szCs w:val="20"/>
        </w:rPr>
        <w:t>başlıklar</w:t>
      </w:r>
      <w:proofErr w:type="spellEnd"/>
      <w:r w:rsidR="009C068D" w:rsidRPr="004C7137">
        <w:rPr>
          <w:rFonts w:asciiTheme="majorHAnsi" w:hAnsiTheme="majorHAnsi" w:cstheme="majorHAnsi"/>
          <w:sz w:val="20"/>
          <w:szCs w:val="20"/>
        </w:rPr>
        <w:t xml:space="preserve"> </w:t>
      </w:r>
      <w:proofErr w:type="spellStart"/>
      <w:r w:rsidR="009C068D" w:rsidRPr="004C7137">
        <w:rPr>
          <w:rFonts w:asciiTheme="majorHAnsi" w:hAnsiTheme="majorHAnsi" w:cstheme="majorHAnsi"/>
          <w:sz w:val="20"/>
          <w:szCs w:val="20"/>
        </w:rPr>
        <w:t>yazılmalıdır</w:t>
      </w:r>
      <w:proofErr w:type="spellEnd"/>
      <w:r w:rsidR="009C068D" w:rsidRPr="004C7137">
        <w:rPr>
          <w:rFonts w:asciiTheme="majorHAnsi" w:hAnsiTheme="majorHAnsi" w:cstheme="majorHAnsi"/>
          <w:sz w:val="20"/>
          <w:szCs w:val="20"/>
        </w:rPr>
        <w:t>.</w:t>
      </w:r>
      <w:r w:rsidR="000F56EB">
        <w:rPr>
          <w:rFonts w:asciiTheme="majorHAnsi" w:hAnsiTheme="majorHAnsi" w:cstheme="majorHAnsi"/>
          <w:sz w:val="20"/>
          <w:szCs w:val="20"/>
        </w:rPr>
        <w:t xml:space="preserve"> (</w:t>
      </w:r>
      <w:proofErr w:type="spellStart"/>
      <w:r w:rsidR="000F56EB">
        <w:rPr>
          <w:rFonts w:asciiTheme="majorHAnsi" w:hAnsiTheme="majorHAnsi" w:cstheme="majorHAnsi"/>
          <w:sz w:val="20"/>
          <w:szCs w:val="20"/>
        </w:rPr>
        <w:t>İngilizce</w:t>
      </w:r>
      <w:proofErr w:type="spellEnd"/>
      <w:r w:rsidR="000F56EB">
        <w:rPr>
          <w:rFonts w:asciiTheme="majorHAnsi" w:hAnsiTheme="majorHAnsi" w:cstheme="majorHAnsi"/>
          <w:sz w:val="20"/>
          <w:szCs w:val="20"/>
        </w:rPr>
        <w:t xml:space="preserve"> </w:t>
      </w:r>
      <w:proofErr w:type="spellStart"/>
      <w:r w:rsidR="000F56EB">
        <w:rPr>
          <w:rFonts w:asciiTheme="majorHAnsi" w:hAnsiTheme="majorHAnsi" w:cstheme="majorHAnsi"/>
          <w:sz w:val="20"/>
          <w:szCs w:val="20"/>
        </w:rPr>
        <w:t>olan</w:t>
      </w:r>
      <w:proofErr w:type="spellEnd"/>
      <w:r w:rsidR="000F56EB">
        <w:rPr>
          <w:rFonts w:asciiTheme="majorHAnsi" w:hAnsiTheme="majorHAnsi" w:cstheme="majorHAnsi"/>
          <w:sz w:val="20"/>
          <w:szCs w:val="20"/>
        </w:rPr>
        <w:t xml:space="preserve"> </w:t>
      </w:r>
      <w:proofErr w:type="spellStart"/>
      <w:r w:rsidR="000F56EB">
        <w:rPr>
          <w:rFonts w:asciiTheme="majorHAnsi" w:hAnsiTheme="majorHAnsi" w:cstheme="majorHAnsi"/>
          <w:sz w:val="20"/>
          <w:szCs w:val="20"/>
        </w:rPr>
        <w:t>çalışmalarda</w:t>
      </w:r>
      <w:proofErr w:type="spellEnd"/>
      <w:r w:rsidR="000F56EB">
        <w:rPr>
          <w:rFonts w:asciiTheme="majorHAnsi" w:hAnsiTheme="majorHAnsi" w:cstheme="majorHAnsi"/>
          <w:sz w:val="20"/>
          <w:szCs w:val="20"/>
        </w:rPr>
        <w:t xml:space="preserve"> </w:t>
      </w:r>
      <w:proofErr w:type="spellStart"/>
      <w:r w:rsidR="000F56EB">
        <w:rPr>
          <w:rFonts w:asciiTheme="majorHAnsi" w:hAnsiTheme="majorHAnsi" w:cstheme="majorHAnsi"/>
          <w:sz w:val="20"/>
          <w:szCs w:val="20"/>
        </w:rPr>
        <w:t>önce</w:t>
      </w:r>
      <w:proofErr w:type="spellEnd"/>
      <w:r w:rsidR="000F56EB">
        <w:rPr>
          <w:rFonts w:asciiTheme="majorHAnsi" w:hAnsiTheme="majorHAnsi" w:cstheme="majorHAnsi"/>
          <w:sz w:val="20"/>
          <w:szCs w:val="20"/>
        </w:rPr>
        <w:t xml:space="preserve"> </w:t>
      </w:r>
      <w:proofErr w:type="spellStart"/>
      <w:r w:rsidR="000F56EB">
        <w:rPr>
          <w:rFonts w:asciiTheme="majorHAnsi" w:hAnsiTheme="majorHAnsi" w:cstheme="majorHAnsi"/>
          <w:sz w:val="20"/>
          <w:szCs w:val="20"/>
        </w:rPr>
        <w:t>İngilizce</w:t>
      </w:r>
      <w:proofErr w:type="spellEnd"/>
      <w:r w:rsidR="000F56EB">
        <w:rPr>
          <w:rFonts w:asciiTheme="majorHAnsi" w:hAnsiTheme="majorHAnsi" w:cstheme="majorHAnsi"/>
          <w:sz w:val="20"/>
          <w:szCs w:val="20"/>
        </w:rPr>
        <w:t xml:space="preserve"> </w:t>
      </w:r>
      <w:proofErr w:type="spellStart"/>
      <w:r w:rsidR="000F56EB">
        <w:rPr>
          <w:rFonts w:asciiTheme="majorHAnsi" w:hAnsiTheme="majorHAnsi" w:cstheme="majorHAnsi"/>
          <w:sz w:val="20"/>
          <w:szCs w:val="20"/>
        </w:rPr>
        <w:t>sonra</w:t>
      </w:r>
      <w:proofErr w:type="spellEnd"/>
      <w:r w:rsidR="000F56EB">
        <w:rPr>
          <w:rFonts w:asciiTheme="majorHAnsi" w:hAnsiTheme="majorHAnsi" w:cstheme="majorHAnsi"/>
          <w:sz w:val="20"/>
          <w:szCs w:val="20"/>
        </w:rPr>
        <w:t xml:space="preserve"> </w:t>
      </w:r>
      <w:proofErr w:type="spellStart"/>
      <w:r w:rsidR="000F56EB">
        <w:rPr>
          <w:rFonts w:asciiTheme="majorHAnsi" w:hAnsiTheme="majorHAnsi" w:cstheme="majorHAnsi"/>
          <w:sz w:val="20"/>
          <w:szCs w:val="20"/>
        </w:rPr>
        <w:t>Türkçe</w:t>
      </w:r>
      <w:proofErr w:type="spellEnd"/>
      <w:r w:rsidR="000F56EB">
        <w:rPr>
          <w:rFonts w:asciiTheme="majorHAnsi" w:hAnsiTheme="majorHAnsi" w:cstheme="majorHAnsi"/>
          <w:sz w:val="20"/>
          <w:szCs w:val="20"/>
        </w:rPr>
        <w:t xml:space="preserve"> </w:t>
      </w:r>
      <w:proofErr w:type="spellStart"/>
      <w:r w:rsidR="000F56EB">
        <w:rPr>
          <w:rFonts w:asciiTheme="majorHAnsi" w:hAnsiTheme="majorHAnsi" w:cstheme="majorHAnsi"/>
          <w:sz w:val="20"/>
          <w:szCs w:val="20"/>
        </w:rPr>
        <w:t>başlık</w:t>
      </w:r>
      <w:proofErr w:type="spellEnd"/>
      <w:r w:rsidR="000F56EB">
        <w:rPr>
          <w:rFonts w:asciiTheme="majorHAnsi" w:hAnsiTheme="majorHAnsi" w:cstheme="majorHAnsi"/>
          <w:sz w:val="20"/>
          <w:szCs w:val="20"/>
        </w:rPr>
        <w:t xml:space="preserve"> </w:t>
      </w:r>
      <w:proofErr w:type="spellStart"/>
      <w:r w:rsidR="000F56EB">
        <w:rPr>
          <w:rFonts w:asciiTheme="majorHAnsi" w:hAnsiTheme="majorHAnsi" w:cstheme="majorHAnsi"/>
          <w:sz w:val="20"/>
          <w:szCs w:val="20"/>
        </w:rPr>
        <w:t>verilmelidir</w:t>
      </w:r>
      <w:proofErr w:type="spellEnd"/>
      <w:r w:rsidR="000F56EB">
        <w:rPr>
          <w:rFonts w:asciiTheme="majorHAnsi" w:hAnsiTheme="majorHAnsi" w:cstheme="majorHAnsi"/>
          <w:sz w:val="20"/>
          <w:szCs w:val="20"/>
        </w:rPr>
        <w:t xml:space="preserve">) / </w:t>
      </w:r>
      <w:r w:rsidR="000F56EB" w:rsidRPr="000F56EB">
        <w:rPr>
          <w:rFonts w:asciiTheme="majorHAnsi" w:hAnsiTheme="majorHAnsi" w:cstheme="majorHAnsi"/>
          <w:b/>
          <w:bCs/>
          <w:sz w:val="20"/>
          <w:szCs w:val="20"/>
        </w:rPr>
        <w:t>The manuscript must include both Turkish and English titles.</w:t>
      </w:r>
      <w:r w:rsidR="000F56EB" w:rsidRPr="000F56EB">
        <w:rPr>
          <w:rFonts w:asciiTheme="majorHAnsi" w:hAnsiTheme="majorHAnsi" w:cstheme="majorHAnsi"/>
          <w:sz w:val="20"/>
          <w:szCs w:val="20"/>
        </w:rPr>
        <w:br/>
      </w:r>
      <w:r w:rsidR="000F56EB" w:rsidRPr="000F56EB">
        <w:rPr>
          <w:rFonts w:asciiTheme="majorHAnsi" w:hAnsiTheme="majorHAnsi" w:cstheme="majorHAnsi"/>
          <w:i/>
          <w:iCs/>
          <w:sz w:val="20"/>
          <w:szCs w:val="20"/>
        </w:rPr>
        <w:t>(For manuscripts written in English, the English title should be listed first, followed by the Turkish title.)</w:t>
      </w:r>
    </w:p>
    <w:p w14:paraId="1E43E933" w14:textId="77777777" w:rsidR="00830B1C" w:rsidRPr="004D0B4C" w:rsidRDefault="00830B1C" w:rsidP="00C06715">
      <w:pPr>
        <w:spacing w:after="0" w:line="240" w:lineRule="auto"/>
        <w:ind w:left="-426"/>
        <w:jc w:val="center"/>
        <w:rPr>
          <w:rFonts w:asciiTheme="majorHAnsi" w:hAnsiTheme="majorHAnsi" w:cstheme="majorHAnsi"/>
          <w:b/>
          <w:sz w:val="20"/>
          <w:szCs w:val="20"/>
        </w:rPr>
      </w:pPr>
    </w:p>
    <w:tbl>
      <w:tblPr>
        <w:tblStyle w:val="TabloKlavuzu"/>
        <w:tblW w:w="11353" w:type="dxa"/>
        <w:tblInd w:w="-714" w:type="dxa"/>
        <w:tblLook w:val="04A0" w:firstRow="1" w:lastRow="0" w:firstColumn="1" w:lastColumn="0" w:noHBand="0" w:noVBand="1"/>
      </w:tblPr>
      <w:tblGrid>
        <w:gridCol w:w="5597"/>
        <w:gridCol w:w="5756"/>
      </w:tblGrid>
      <w:tr w:rsidR="004D0B4C" w:rsidRPr="004D0B4C" w14:paraId="51A5893B" w14:textId="77777777" w:rsidTr="00C06715">
        <w:trPr>
          <w:trHeight w:val="322"/>
        </w:trPr>
        <w:tc>
          <w:tcPr>
            <w:tcW w:w="5597" w:type="dxa"/>
          </w:tcPr>
          <w:p w14:paraId="577DDE63" w14:textId="49BC8E6A" w:rsidR="004D0B4C" w:rsidRPr="004D0B4C" w:rsidRDefault="004D0B4C" w:rsidP="00C06715">
            <w:pPr>
              <w:jc w:val="center"/>
              <w:rPr>
                <w:rFonts w:asciiTheme="majorHAnsi" w:hAnsiTheme="majorHAnsi" w:cstheme="majorHAnsi"/>
                <w:b/>
                <w:sz w:val="20"/>
                <w:szCs w:val="20"/>
              </w:rPr>
            </w:pPr>
            <w:r w:rsidRPr="004D0B4C">
              <w:rPr>
                <w:rFonts w:asciiTheme="majorHAnsi" w:hAnsiTheme="majorHAnsi" w:cstheme="majorHAnsi"/>
                <w:b/>
                <w:sz w:val="20"/>
                <w:szCs w:val="20"/>
              </w:rPr>
              <w:t>Ma</w:t>
            </w:r>
            <w:r>
              <w:rPr>
                <w:rFonts w:asciiTheme="majorHAnsi" w:hAnsiTheme="majorHAnsi" w:cstheme="majorHAnsi"/>
                <w:b/>
                <w:sz w:val="20"/>
                <w:szCs w:val="20"/>
              </w:rPr>
              <w:t xml:space="preserve">kale </w:t>
            </w:r>
            <w:proofErr w:type="spellStart"/>
            <w:r>
              <w:rPr>
                <w:rFonts w:asciiTheme="majorHAnsi" w:hAnsiTheme="majorHAnsi" w:cstheme="majorHAnsi"/>
                <w:b/>
                <w:sz w:val="20"/>
                <w:szCs w:val="20"/>
              </w:rPr>
              <w:t>Türü</w:t>
            </w:r>
            <w:proofErr w:type="spellEnd"/>
            <w:r>
              <w:rPr>
                <w:rFonts w:asciiTheme="majorHAnsi" w:hAnsiTheme="majorHAnsi" w:cstheme="majorHAnsi"/>
                <w:b/>
                <w:sz w:val="20"/>
                <w:szCs w:val="20"/>
              </w:rPr>
              <w:t xml:space="preserve"> </w:t>
            </w:r>
          </w:p>
        </w:tc>
        <w:tc>
          <w:tcPr>
            <w:tcW w:w="5756" w:type="dxa"/>
          </w:tcPr>
          <w:p w14:paraId="12C95A9A" w14:textId="61B04455" w:rsidR="004D0B4C" w:rsidRPr="004D0B4C" w:rsidRDefault="004D0B4C" w:rsidP="00C06715">
            <w:pPr>
              <w:jc w:val="center"/>
              <w:rPr>
                <w:rFonts w:asciiTheme="majorHAnsi" w:hAnsiTheme="majorHAnsi" w:cstheme="majorHAnsi"/>
                <w:b/>
                <w:sz w:val="20"/>
                <w:szCs w:val="20"/>
              </w:rPr>
            </w:pPr>
            <w:r w:rsidRPr="004D0B4C">
              <w:rPr>
                <w:rFonts w:asciiTheme="majorHAnsi" w:hAnsiTheme="majorHAnsi" w:cstheme="majorHAnsi"/>
                <w:b/>
                <w:sz w:val="20"/>
                <w:szCs w:val="20"/>
              </w:rPr>
              <w:t>Type of Manuscript</w:t>
            </w:r>
          </w:p>
        </w:tc>
      </w:tr>
      <w:tr w:rsidR="004D0B4C" w:rsidRPr="004C7137" w14:paraId="112F157F" w14:textId="77777777" w:rsidTr="00C06715">
        <w:trPr>
          <w:trHeight w:val="322"/>
        </w:trPr>
        <w:tc>
          <w:tcPr>
            <w:tcW w:w="5597" w:type="dxa"/>
          </w:tcPr>
          <w:p w14:paraId="568E7A9E" w14:textId="1CCE1099" w:rsidR="004D0B4C" w:rsidRPr="004C7137" w:rsidRDefault="004D0B4C" w:rsidP="00C06715">
            <w:pPr>
              <w:rPr>
                <w:rFonts w:asciiTheme="majorHAnsi" w:hAnsiTheme="majorHAnsi" w:cstheme="majorHAnsi"/>
                <w:sz w:val="20"/>
                <w:szCs w:val="20"/>
              </w:rPr>
            </w:pPr>
            <w:r w:rsidRPr="004D0B4C">
              <w:rPr>
                <w:rFonts w:asciiTheme="majorHAnsi" w:hAnsiTheme="majorHAnsi" w:cstheme="majorHAnsi"/>
                <w:sz w:val="20"/>
                <w:szCs w:val="20"/>
              </w:rPr>
              <w:t xml:space="preserve">( ) </w:t>
            </w:r>
            <w:proofErr w:type="spellStart"/>
            <w:r w:rsidRPr="004D0B4C">
              <w:rPr>
                <w:rFonts w:asciiTheme="majorHAnsi" w:hAnsiTheme="majorHAnsi" w:cstheme="majorHAnsi"/>
                <w:sz w:val="20"/>
                <w:szCs w:val="20"/>
              </w:rPr>
              <w:t>Araştırma</w:t>
            </w:r>
            <w:proofErr w:type="spellEnd"/>
            <w:r w:rsidRPr="004D0B4C">
              <w:rPr>
                <w:rFonts w:asciiTheme="majorHAnsi" w:hAnsiTheme="majorHAnsi" w:cstheme="majorHAnsi"/>
                <w:sz w:val="20"/>
                <w:szCs w:val="20"/>
              </w:rPr>
              <w:t xml:space="preserve"> </w:t>
            </w:r>
            <w:proofErr w:type="spellStart"/>
            <w:r w:rsidRPr="004D0B4C">
              <w:rPr>
                <w:rFonts w:asciiTheme="majorHAnsi" w:hAnsiTheme="majorHAnsi" w:cstheme="majorHAnsi"/>
                <w:sz w:val="20"/>
                <w:szCs w:val="20"/>
              </w:rPr>
              <w:t>Makalesi</w:t>
            </w:r>
            <w:proofErr w:type="spellEnd"/>
          </w:p>
        </w:tc>
        <w:tc>
          <w:tcPr>
            <w:tcW w:w="5756" w:type="dxa"/>
          </w:tcPr>
          <w:p w14:paraId="3302E59A" w14:textId="3CB3AAB7" w:rsidR="004D0B4C" w:rsidRPr="004C7137" w:rsidRDefault="004D0B4C" w:rsidP="00C06715">
            <w:pPr>
              <w:rPr>
                <w:rFonts w:asciiTheme="majorHAnsi" w:hAnsiTheme="majorHAnsi" w:cstheme="majorHAnsi"/>
                <w:sz w:val="20"/>
                <w:szCs w:val="20"/>
              </w:rPr>
            </w:pPr>
            <w:r w:rsidRPr="004D0B4C">
              <w:rPr>
                <w:rFonts w:asciiTheme="majorHAnsi" w:hAnsiTheme="majorHAnsi" w:cstheme="majorHAnsi"/>
                <w:sz w:val="20"/>
                <w:szCs w:val="20"/>
              </w:rPr>
              <w:t xml:space="preserve">( ) </w:t>
            </w:r>
            <w:r>
              <w:rPr>
                <w:rFonts w:asciiTheme="majorHAnsi" w:hAnsiTheme="majorHAnsi" w:cstheme="majorHAnsi"/>
                <w:sz w:val="20"/>
                <w:szCs w:val="20"/>
              </w:rPr>
              <w:t xml:space="preserve"> </w:t>
            </w:r>
            <w:r w:rsidRPr="004D0B4C">
              <w:rPr>
                <w:rFonts w:asciiTheme="majorHAnsi" w:hAnsiTheme="majorHAnsi" w:cstheme="majorHAnsi"/>
                <w:sz w:val="20"/>
                <w:szCs w:val="20"/>
              </w:rPr>
              <w:t>Research Article</w:t>
            </w:r>
          </w:p>
        </w:tc>
      </w:tr>
      <w:tr w:rsidR="004D0B4C" w:rsidRPr="004C7137" w14:paraId="659243AF" w14:textId="77777777" w:rsidTr="00C06715">
        <w:trPr>
          <w:trHeight w:val="322"/>
        </w:trPr>
        <w:tc>
          <w:tcPr>
            <w:tcW w:w="5597" w:type="dxa"/>
          </w:tcPr>
          <w:p w14:paraId="2F0BEB2C" w14:textId="76545B61" w:rsidR="004D0B4C" w:rsidRPr="004D0B4C" w:rsidRDefault="004D0B4C" w:rsidP="00C06715">
            <w:pPr>
              <w:rPr>
                <w:rFonts w:asciiTheme="majorHAnsi" w:hAnsiTheme="majorHAnsi" w:cstheme="majorHAnsi"/>
                <w:sz w:val="20"/>
                <w:szCs w:val="20"/>
              </w:rPr>
            </w:pPr>
            <w:r w:rsidRPr="004D0B4C">
              <w:rPr>
                <w:rFonts w:asciiTheme="majorHAnsi" w:hAnsiTheme="majorHAnsi" w:cstheme="majorHAnsi"/>
                <w:sz w:val="20"/>
                <w:szCs w:val="20"/>
              </w:rPr>
              <w:t xml:space="preserve">( ) </w:t>
            </w:r>
            <w:proofErr w:type="spellStart"/>
            <w:r w:rsidRPr="004D0B4C">
              <w:rPr>
                <w:rFonts w:asciiTheme="majorHAnsi" w:hAnsiTheme="majorHAnsi" w:cstheme="majorHAnsi"/>
                <w:sz w:val="20"/>
                <w:szCs w:val="20"/>
              </w:rPr>
              <w:t>İnceleme</w:t>
            </w:r>
            <w:proofErr w:type="spellEnd"/>
          </w:p>
        </w:tc>
        <w:tc>
          <w:tcPr>
            <w:tcW w:w="5756" w:type="dxa"/>
          </w:tcPr>
          <w:p w14:paraId="7749CEDF" w14:textId="18299286" w:rsidR="004D0B4C" w:rsidRPr="004C7137" w:rsidRDefault="004D0B4C" w:rsidP="00C06715">
            <w:pPr>
              <w:rPr>
                <w:rFonts w:asciiTheme="majorHAnsi" w:hAnsiTheme="majorHAnsi" w:cstheme="majorHAnsi"/>
                <w:sz w:val="20"/>
                <w:szCs w:val="20"/>
              </w:rPr>
            </w:pPr>
            <w:r w:rsidRPr="004D0B4C">
              <w:rPr>
                <w:rFonts w:asciiTheme="majorHAnsi" w:hAnsiTheme="majorHAnsi" w:cstheme="majorHAnsi"/>
                <w:sz w:val="20"/>
                <w:szCs w:val="20"/>
              </w:rPr>
              <w:t xml:space="preserve">( ) </w:t>
            </w:r>
            <w:r>
              <w:rPr>
                <w:rFonts w:asciiTheme="majorHAnsi" w:hAnsiTheme="majorHAnsi" w:cstheme="majorHAnsi"/>
                <w:sz w:val="20"/>
                <w:szCs w:val="20"/>
              </w:rPr>
              <w:t xml:space="preserve"> </w:t>
            </w:r>
            <w:r w:rsidRPr="004D0B4C">
              <w:rPr>
                <w:rFonts w:asciiTheme="majorHAnsi" w:hAnsiTheme="majorHAnsi" w:cstheme="majorHAnsi"/>
                <w:sz w:val="20"/>
                <w:szCs w:val="20"/>
              </w:rPr>
              <w:t>Review</w:t>
            </w:r>
          </w:p>
        </w:tc>
      </w:tr>
      <w:tr w:rsidR="004D0B4C" w:rsidRPr="004C7137" w14:paraId="3360E1D8" w14:textId="77777777" w:rsidTr="00C06715">
        <w:trPr>
          <w:trHeight w:val="322"/>
        </w:trPr>
        <w:tc>
          <w:tcPr>
            <w:tcW w:w="5597" w:type="dxa"/>
          </w:tcPr>
          <w:p w14:paraId="6D59BE42" w14:textId="61C8C25F" w:rsidR="004D0B4C" w:rsidRPr="004D0B4C" w:rsidRDefault="004D0B4C" w:rsidP="00C06715">
            <w:pPr>
              <w:rPr>
                <w:rFonts w:asciiTheme="majorHAnsi" w:hAnsiTheme="majorHAnsi" w:cstheme="majorHAnsi"/>
                <w:sz w:val="20"/>
                <w:szCs w:val="20"/>
              </w:rPr>
            </w:pPr>
            <w:r w:rsidRPr="004D0B4C">
              <w:rPr>
                <w:rFonts w:asciiTheme="majorHAnsi" w:hAnsiTheme="majorHAnsi" w:cstheme="majorHAnsi"/>
                <w:sz w:val="20"/>
                <w:szCs w:val="20"/>
              </w:rPr>
              <w:t xml:space="preserve">( ) </w:t>
            </w:r>
            <w:proofErr w:type="spellStart"/>
            <w:r w:rsidRPr="004D0B4C">
              <w:rPr>
                <w:rFonts w:asciiTheme="majorHAnsi" w:hAnsiTheme="majorHAnsi" w:cstheme="majorHAnsi"/>
                <w:sz w:val="20"/>
                <w:szCs w:val="20"/>
              </w:rPr>
              <w:t>Derleme</w:t>
            </w:r>
            <w:proofErr w:type="spellEnd"/>
          </w:p>
        </w:tc>
        <w:tc>
          <w:tcPr>
            <w:tcW w:w="5756" w:type="dxa"/>
          </w:tcPr>
          <w:p w14:paraId="26E4D234" w14:textId="0DE6CEF0" w:rsidR="004D0B4C" w:rsidRPr="004C7137" w:rsidRDefault="004D0B4C" w:rsidP="00C06715">
            <w:pPr>
              <w:rPr>
                <w:rFonts w:asciiTheme="majorHAnsi" w:hAnsiTheme="majorHAnsi" w:cstheme="majorHAnsi"/>
                <w:sz w:val="20"/>
                <w:szCs w:val="20"/>
              </w:rPr>
            </w:pPr>
            <w:r w:rsidRPr="004D0B4C">
              <w:rPr>
                <w:rFonts w:asciiTheme="majorHAnsi" w:hAnsiTheme="majorHAnsi" w:cstheme="majorHAnsi"/>
                <w:sz w:val="20"/>
                <w:szCs w:val="20"/>
              </w:rPr>
              <w:t>( ) Compilation</w:t>
            </w:r>
          </w:p>
        </w:tc>
      </w:tr>
      <w:tr w:rsidR="004D0B4C" w:rsidRPr="004C7137" w14:paraId="57C12139" w14:textId="77777777" w:rsidTr="00C06715">
        <w:trPr>
          <w:trHeight w:val="303"/>
        </w:trPr>
        <w:tc>
          <w:tcPr>
            <w:tcW w:w="5597" w:type="dxa"/>
          </w:tcPr>
          <w:p w14:paraId="58473103" w14:textId="12F61CE8" w:rsidR="004D0B4C" w:rsidRPr="004D0B4C" w:rsidRDefault="004D0B4C" w:rsidP="00C06715">
            <w:pPr>
              <w:rPr>
                <w:rFonts w:asciiTheme="majorHAnsi" w:hAnsiTheme="majorHAnsi" w:cstheme="majorHAnsi"/>
                <w:sz w:val="20"/>
                <w:szCs w:val="20"/>
              </w:rPr>
            </w:pPr>
            <w:r w:rsidRPr="004D0B4C">
              <w:rPr>
                <w:rFonts w:asciiTheme="majorHAnsi" w:hAnsiTheme="majorHAnsi" w:cstheme="majorHAnsi"/>
                <w:sz w:val="20"/>
                <w:szCs w:val="20"/>
              </w:rPr>
              <w:t xml:space="preserve">( ) </w:t>
            </w:r>
            <w:proofErr w:type="spellStart"/>
            <w:r w:rsidRPr="004D0B4C">
              <w:rPr>
                <w:rFonts w:asciiTheme="majorHAnsi" w:hAnsiTheme="majorHAnsi" w:cstheme="majorHAnsi"/>
                <w:sz w:val="20"/>
                <w:szCs w:val="20"/>
              </w:rPr>
              <w:t>Diğer</w:t>
            </w:r>
            <w:proofErr w:type="spellEnd"/>
            <w:r>
              <w:rPr>
                <w:rFonts w:asciiTheme="majorHAnsi" w:hAnsiTheme="majorHAnsi" w:cstheme="majorHAnsi"/>
                <w:sz w:val="20"/>
                <w:szCs w:val="20"/>
              </w:rPr>
              <w:t xml:space="preserve"> ………………</w:t>
            </w:r>
          </w:p>
        </w:tc>
        <w:tc>
          <w:tcPr>
            <w:tcW w:w="5756" w:type="dxa"/>
          </w:tcPr>
          <w:p w14:paraId="3E302325" w14:textId="11AD5BAB" w:rsidR="004D0B4C" w:rsidRPr="004C7137" w:rsidRDefault="004D0B4C" w:rsidP="00C06715">
            <w:pPr>
              <w:rPr>
                <w:rFonts w:asciiTheme="majorHAnsi" w:hAnsiTheme="majorHAnsi" w:cstheme="majorHAnsi"/>
                <w:sz w:val="20"/>
                <w:szCs w:val="20"/>
              </w:rPr>
            </w:pPr>
            <w:r w:rsidRPr="004D0B4C">
              <w:rPr>
                <w:rFonts w:asciiTheme="majorHAnsi" w:hAnsiTheme="majorHAnsi" w:cstheme="majorHAnsi"/>
                <w:sz w:val="20"/>
                <w:szCs w:val="20"/>
              </w:rPr>
              <w:t>( ) Other</w:t>
            </w:r>
            <w:r>
              <w:rPr>
                <w:rFonts w:asciiTheme="majorHAnsi" w:hAnsiTheme="majorHAnsi" w:cstheme="majorHAnsi"/>
                <w:sz w:val="20"/>
                <w:szCs w:val="20"/>
              </w:rPr>
              <w:t>…………….</w:t>
            </w:r>
          </w:p>
        </w:tc>
      </w:tr>
    </w:tbl>
    <w:p w14:paraId="62F06CA2" w14:textId="04764EE0" w:rsidR="004D0B4C" w:rsidRDefault="004D0B4C" w:rsidP="003922C7">
      <w:pPr>
        <w:spacing w:after="0" w:line="240" w:lineRule="auto"/>
        <w:rPr>
          <w:rFonts w:asciiTheme="majorHAnsi" w:hAnsiTheme="majorHAnsi" w:cstheme="majorHAnsi"/>
          <w:sz w:val="20"/>
          <w:szCs w:val="20"/>
          <w:lang w:val="tr-TR"/>
        </w:rPr>
      </w:pPr>
    </w:p>
    <w:tbl>
      <w:tblPr>
        <w:tblStyle w:val="TabloKlavuzu"/>
        <w:tblW w:w="11397" w:type="dxa"/>
        <w:tblInd w:w="-721" w:type="dxa"/>
        <w:tblLook w:val="04A0" w:firstRow="1" w:lastRow="0" w:firstColumn="1" w:lastColumn="0" w:noHBand="0" w:noVBand="1"/>
      </w:tblPr>
      <w:tblGrid>
        <w:gridCol w:w="5619"/>
        <w:gridCol w:w="5778"/>
      </w:tblGrid>
      <w:tr w:rsidR="004D0B4C" w:rsidRPr="003922C7" w14:paraId="68B77684" w14:textId="77777777" w:rsidTr="00C06715">
        <w:trPr>
          <w:trHeight w:val="507"/>
        </w:trPr>
        <w:tc>
          <w:tcPr>
            <w:tcW w:w="5619" w:type="dxa"/>
          </w:tcPr>
          <w:p w14:paraId="23D46FB1" w14:textId="77777777" w:rsidR="003922C7" w:rsidRDefault="004D0B4C" w:rsidP="003922C7">
            <w:pPr>
              <w:jc w:val="center"/>
              <w:rPr>
                <w:rFonts w:asciiTheme="majorHAnsi" w:hAnsiTheme="majorHAnsi" w:cstheme="majorHAnsi"/>
                <w:b/>
                <w:bCs/>
                <w:sz w:val="20"/>
                <w:szCs w:val="20"/>
              </w:rPr>
            </w:pPr>
            <w:r w:rsidRPr="003922C7">
              <w:rPr>
                <w:rFonts w:asciiTheme="majorHAnsi" w:hAnsiTheme="majorHAnsi" w:cstheme="majorHAnsi"/>
                <w:b/>
                <w:bCs/>
                <w:sz w:val="20"/>
                <w:szCs w:val="20"/>
              </w:rPr>
              <w:t xml:space="preserve">Bu </w:t>
            </w:r>
            <w:proofErr w:type="spellStart"/>
            <w:r w:rsidRPr="003922C7">
              <w:rPr>
                <w:rFonts w:asciiTheme="majorHAnsi" w:hAnsiTheme="majorHAnsi" w:cstheme="majorHAnsi"/>
                <w:b/>
                <w:bCs/>
                <w:sz w:val="20"/>
                <w:szCs w:val="20"/>
              </w:rPr>
              <w:t>araştırmayı</w:t>
            </w:r>
            <w:proofErr w:type="spellEnd"/>
            <w:r w:rsidRPr="003922C7">
              <w:rPr>
                <w:rFonts w:asciiTheme="majorHAnsi" w:hAnsiTheme="majorHAnsi" w:cstheme="majorHAnsi"/>
                <w:b/>
                <w:bCs/>
                <w:sz w:val="20"/>
                <w:szCs w:val="20"/>
              </w:rPr>
              <w:t xml:space="preserve"> </w:t>
            </w:r>
            <w:proofErr w:type="spellStart"/>
            <w:r w:rsidRPr="003922C7">
              <w:rPr>
                <w:rFonts w:asciiTheme="majorHAnsi" w:hAnsiTheme="majorHAnsi" w:cstheme="majorHAnsi"/>
                <w:b/>
                <w:bCs/>
                <w:sz w:val="20"/>
                <w:szCs w:val="20"/>
              </w:rPr>
              <w:t>desteklemek</w:t>
            </w:r>
            <w:proofErr w:type="spellEnd"/>
            <w:r w:rsidRPr="003922C7">
              <w:rPr>
                <w:rFonts w:asciiTheme="majorHAnsi" w:hAnsiTheme="majorHAnsi" w:cstheme="majorHAnsi"/>
                <w:b/>
                <w:bCs/>
                <w:sz w:val="20"/>
                <w:szCs w:val="20"/>
              </w:rPr>
              <w:t xml:space="preserve"> </w:t>
            </w:r>
            <w:proofErr w:type="spellStart"/>
            <w:r w:rsidRPr="003922C7">
              <w:rPr>
                <w:rFonts w:asciiTheme="majorHAnsi" w:hAnsiTheme="majorHAnsi" w:cstheme="majorHAnsi"/>
                <w:b/>
                <w:bCs/>
                <w:sz w:val="20"/>
                <w:szCs w:val="20"/>
              </w:rPr>
              <w:t>için</w:t>
            </w:r>
            <w:proofErr w:type="spellEnd"/>
            <w:r w:rsidRPr="003922C7">
              <w:rPr>
                <w:rFonts w:asciiTheme="majorHAnsi" w:hAnsiTheme="majorHAnsi" w:cstheme="majorHAnsi"/>
                <w:b/>
                <w:bCs/>
                <w:sz w:val="20"/>
                <w:szCs w:val="20"/>
              </w:rPr>
              <w:t xml:space="preserve"> </w:t>
            </w:r>
            <w:proofErr w:type="spellStart"/>
            <w:r w:rsidRPr="003922C7">
              <w:rPr>
                <w:rFonts w:asciiTheme="majorHAnsi" w:hAnsiTheme="majorHAnsi" w:cstheme="majorHAnsi"/>
                <w:b/>
                <w:bCs/>
                <w:sz w:val="20"/>
                <w:szCs w:val="20"/>
              </w:rPr>
              <w:t>dış</w:t>
            </w:r>
            <w:proofErr w:type="spellEnd"/>
            <w:r w:rsidRPr="003922C7">
              <w:rPr>
                <w:rFonts w:asciiTheme="majorHAnsi" w:hAnsiTheme="majorHAnsi" w:cstheme="majorHAnsi"/>
                <w:b/>
                <w:bCs/>
                <w:sz w:val="20"/>
                <w:szCs w:val="20"/>
              </w:rPr>
              <w:t xml:space="preserve"> </w:t>
            </w:r>
            <w:proofErr w:type="spellStart"/>
            <w:r w:rsidRPr="003922C7">
              <w:rPr>
                <w:rFonts w:asciiTheme="majorHAnsi" w:hAnsiTheme="majorHAnsi" w:cstheme="majorHAnsi"/>
                <w:b/>
                <w:bCs/>
                <w:sz w:val="20"/>
                <w:szCs w:val="20"/>
              </w:rPr>
              <w:t>fon</w:t>
            </w:r>
            <w:proofErr w:type="spellEnd"/>
            <w:r w:rsidRPr="003922C7">
              <w:rPr>
                <w:rFonts w:asciiTheme="majorHAnsi" w:hAnsiTheme="majorHAnsi" w:cstheme="majorHAnsi"/>
                <w:b/>
                <w:bCs/>
                <w:sz w:val="20"/>
                <w:szCs w:val="20"/>
              </w:rPr>
              <w:t xml:space="preserve"> </w:t>
            </w:r>
            <w:proofErr w:type="spellStart"/>
            <w:r w:rsidRPr="003922C7">
              <w:rPr>
                <w:rFonts w:asciiTheme="majorHAnsi" w:hAnsiTheme="majorHAnsi" w:cstheme="majorHAnsi"/>
                <w:b/>
                <w:bCs/>
                <w:sz w:val="20"/>
                <w:szCs w:val="20"/>
              </w:rPr>
              <w:t>kullanıl</w:t>
            </w:r>
            <w:r w:rsidR="00767B04" w:rsidRPr="003922C7">
              <w:rPr>
                <w:rFonts w:asciiTheme="majorHAnsi" w:hAnsiTheme="majorHAnsi" w:cstheme="majorHAnsi"/>
                <w:b/>
                <w:bCs/>
                <w:sz w:val="20"/>
                <w:szCs w:val="20"/>
              </w:rPr>
              <w:t>dı</w:t>
            </w:r>
            <w:proofErr w:type="spellEnd"/>
            <w:r w:rsidR="00767B04" w:rsidRPr="003922C7">
              <w:rPr>
                <w:rFonts w:asciiTheme="majorHAnsi" w:hAnsiTheme="majorHAnsi" w:cstheme="majorHAnsi"/>
                <w:b/>
                <w:bCs/>
                <w:sz w:val="20"/>
                <w:szCs w:val="20"/>
              </w:rPr>
              <w:t xml:space="preserve"> </w:t>
            </w:r>
            <w:proofErr w:type="spellStart"/>
            <w:r w:rsidR="00767B04" w:rsidRPr="003922C7">
              <w:rPr>
                <w:rFonts w:asciiTheme="majorHAnsi" w:hAnsiTheme="majorHAnsi" w:cstheme="majorHAnsi"/>
                <w:b/>
                <w:bCs/>
                <w:sz w:val="20"/>
                <w:szCs w:val="20"/>
              </w:rPr>
              <w:t>mı</w:t>
            </w:r>
            <w:proofErr w:type="spellEnd"/>
            <w:r w:rsidR="00767B04" w:rsidRPr="003922C7">
              <w:rPr>
                <w:rFonts w:asciiTheme="majorHAnsi" w:hAnsiTheme="majorHAnsi" w:cstheme="majorHAnsi"/>
                <w:b/>
                <w:bCs/>
                <w:sz w:val="20"/>
                <w:szCs w:val="20"/>
              </w:rPr>
              <w:t>?</w:t>
            </w:r>
          </w:p>
          <w:p w14:paraId="14584E4D" w14:textId="30B639C8" w:rsidR="004D0B4C" w:rsidRPr="003922C7" w:rsidRDefault="003922C7" w:rsidP="003922C7">
            <w:pPr>
              <w:rPr>
                <w:rFonts w:asciiTheme="majorHAnsi" w:hAnsiTheme="majorHAnsi" w:cstheme="majorHAnsi"/>
                <w:b/>
                <w:bCs/>
                <w:sz w:val="20"/>
                <w:szCs w:val="20"/>
              </w:rPr>
            </w:pPr>
            <w:r w:rsidRPr="003922C7">
              <w:rPr>
                <w:rFonts w:asciiTheme="majorHAnsi" w:hAnsiTheme="majorHAnsi" w:cstheme="majorHAnsi"/>
                <w:sz w:val="20"/>
                <w:szCs w:val="20"/>
              </w:rPr>
              <w:t xml:space="preserve"> </w:t>
            </w:r>
            <w:proofErr w:type="gramStart"/>
            <w:r w:rsidRPr="003922C7">
              <w:rPr>
                <w:rFonts w:asciiTheme="majorHAnsi" w:hAnsiTheme="majorHAnsi" w:cstheme="majorHAnsi"/>
                <w:sz w:val="20"/>
                <w:szCs w:val="20"/>
              </w:rPr>
              <w:t>( )</w:t>
            </w:r>
            <w:proofErr w:type="gramEnd"/>
            <w:r w:rsidRPr="003922C7">
              <w:rPr>
                <w:rFonts w:asciiTheme="majorHAnsi" w:hAnsiTheme="majorHAnsi" w:cstheme="majorHAnsi"/>
                <w:sz w:val="20"/>
                <w:szCs w:val="20"/>
              </w:rPr>
              <w:t xml:space="preserve"> Evet                       </w:t>
            </w:r>
            <w:proofErr w:type="gramStart"/>
            <w:r w:rsidRPr="003922C7">
              <w:rPr>
                <w:rFonts w:asciiTheme="majorHAnsi" w:hAnsiTheme="majorHAnsi" w:cstheme="majorHAnsi"/>
                <w:sz w:val="20"/>
                <w:szCs w:val="20"/>
              </w:rPr>
              <w:t xml:space="preserve">   (</w:t>
            </w:r>
            <w:proofErr w:type="gramEnd"/>
            <w:r w:rsidRPr="003922C7">
              <w:rPr>
                <w:rFonts w:asciiTheme="majorHAnsi" w:hAnsiTheme="majorHAnsi" w:cstheme="majorHAnsi"/>
                <w:sz w:val="20"/>
                <w:szCs w:val="20"/>
              </w:rPr>
              <w:t xml:space="preserve"> ) </w:t>
            </w:r>
            <w:proofErr w:type="spellStart"/>
            <w:r w:rsidRPr="003922C7">
              <w:rPr>
                <w:rFonts w:asciiTheme="majorHAnsi" w:hAnsiTheme="majorHAnsi" w:cstheme="majorHAnsi"/>
                <w:sz w:val="20"/>
                <w:szCs w:val="20"/>
              </w:rPr>
              <w:t>Hayır</w:t>
            </w:r>
            <w:proofErr w:type="spellEnd"/>
            <w:r w:rsidRPr="003922C7">
              <w:rPr>
                <w:rFonts w:asciiTheme="majorHAnsi" w:hAnsiTheme="majorHAnsi" w:cstheme="majorHAnsi"/>
                <w:sz w:val="20"/>
                <w:szCs w:val="20"/>
              </w:rPr>
              <w:t xml:space="preserve">  </w:t>
            </w:r>
          </w:p>
        </w:tc>
        <w:tc>
          <w:tcPr>
            <w:tcW w:w="5778" w:type="dxa"/>
          </w:tcPr>
          <w:p w14:paraId="236EEC4B" w14:textId="77777777" w:rsidR="003922C7" w:rsidRDefault="00767B04" w:rsidP="003922C7">
            <w:pPr>
              <w:jc w:val="center"/>
              <w:rPr>
                <w:rFonts w:asciiTheme="majorHAnsi" w:hAnsiTheme="majorHAnsi" w:cstheme="majorHAnsi"/>
                <w:sz w:val="20"/>
                <w:szCs w:val="20"/>
              </w:rPr>
            </w:pPr>
            <w:r w:rsidRPr="003922C7">
              <w:rPr>
                <w:rFonts w:asciiTheme="majorHAnsi" w:hAnsiTheme="majorHAnsi" w:cstheme="majorHAnsi"/>
                <w:b/>
                <w:bCs/>
                <w:sz w:val="20"/>
                <w:szCs w:val="20"/>
              </w:rPr>
              <w:t>Was external funding used to support this research?</w:t>
            </w:r>
            <w:r w:rsidR="003922C7" w:rsidRPr="003922C7">
              <w:rPr>
                <w:rFonts w:asciiTheme="majorHAnsi" w:hAnsiTheme="majorHAnsi" w:cstheme="majorHAnsi"/>
                <w:sz w:val="20"/>
                <w:szCs w:val="20"/>
              </w:rPr>
              <w:t xml:space="preserve"> </w:t>
            </w:r>
          </w:p>
          <w:p w14:paraId="1AC09241" w14:textId="3263382D" w:rsidR="004D0B4C" w:rsidRPr="003922C7" w:rsidRDefault="003922C7" w:rsidP="003922C7">
            <w:pPr>
              <w:rPr>
                <w:rFonts w:asciiTheme="majorHAnsi" w:hAnsiTheme="majorHAnsi" w:cstheme="majorHAnsi"/>
                <w:sz w:val="20"/>
                <w:szCs w:val="20"/>
              </w:rPr>
            </w:pPr>
            <w:proofErr w:type="gramStart"/>
            <w:r w:rsidRPr="003922C7">
              <w:rPr>
                <w:rFonts w:asciiTheme="majorHAnsi" w:hAnsiTheme="majorHAnsi" w:cstheme="majorHAnsi"/>
                <w:sz w:val="20"/>
                <w:szCs w:val="20"/>
              </w:rPr>
              <w:t>( )</w:t>
            </w:r>
            <w:proofErr w:type="gramEnd"/>
            <w:r w:rsidRPr="003922C7">
              <w:rPr>
                <w:rFonts w:asciiTheme="majorHAnsi" w:hAnsiTheme="majorHAnsi" w:cstheme="majorHAnsi"/>
                <w:sz w:val="20"/>
                <w:szCs w:val="20"/>
              </w:rPr>
              <w:t xml:space="preserve">  Yes            </w:t>
            </w:r>
            <w:proofErr w:type="gramStart"/>
            <w:r w:rsidRPr="003922C7">
              <w:rPr>
                <w:rFonts w:asciiTheme="majorHAnsi" w:hAnsiTheme="majorHAnsi" w:cstheme="majorHAnsi"/>
                <w:sz w:val="20"/>
                <w:szCs w:val="20"/>
              </w:rPr>
              <w:t xml:space="preserve">   (</w:t>
            </w:r>
            <w:proofErr w:type="gramEnd"/>
            <w:r w:rsidRPr="003922C7">
              <w:rPr>
                <w:rFonts w:asciiTheme="majorHAnsi" w:hAnsiTheme="majorHAnsi" w:cstheme="majorHAnsi"/>
                <w:sz w:val="20"/>
                <w:szCs w:val="20"/>
              </w:rPr>
              <w:t xml:space="preserve"> </w:t>
            </w:r>
            <w:proofErr w:type="gramStart"/>
            <w:r w:rsidRPr="003922C7">
              <w:rPr>
                <w:rFonts w:asciiTheme="majorHAnsi" w:hAnsiTheme="majorHAnsi" w:cstheme="majorHAnsi"/>
                <w:sz w:val="20"/>
                <w:szCs w:val="20"/>
              </w:rPr>
              <w:t>)  No</w:t>
            </w:r>
            <w:proofErr w:type="gramEnd"/>
            <w:r w:rsidRPr="003922C7">
              <w:rPr>
                <w:rFonts w:asciiTheme="majorHAnsi" w:hAnsiTheme="majorHAnsi" w:cstheme="majorHAnsi"/>
                <w:sz w:val="20"/>
                <w:szCs w:val="20"/>
              </w:rPr>
              <w:t xml:space="preserve"> </w:t>
            </w:r>
          </w:p>
        </w:tc>
      </w:tr>
      <w:tr w:rsidR="004D0B4C" w:rsidRPr="003922C7" w14:paraId="7D2D3973" w14:textId="77777777" w:rsidTr="003922C7">
        <w:trPr>
          <w:trHeight w:val="656"/>
        </w:trPr>
        <w:tc>
          <w:tcPr>
            <w:tcW w:w="5619" w:type="dxa"/>
          </w:tcPr>
          <w:p w14:paraId="5E98532C" w14:textId="4FD8110F" w:rsidR="004D0B4C" w:rsidRPr="003922C7" w:rsidRDefault="004D0B4C" w:rsidP="003922C7">
            <w:pPr>
              <w:rPr>
                <w:rFonts w:asciiTheme="majorHAnsi" w:hAnsiTheme="majorHAnsi" w:cstheme="majorHAnsi"/>
                <w:sz w:val="20"/>
                <w:szCs w:val="20"/>
              </w:rPr>
            </w:pPr>
            <w:proofErr w:type="spellStart"/>
            <w:r w:rsidRPr="003922C7">
              <w:rPr>
                <w:rFonts w:asciiTheme="majorHAnsi" w:hAnsiTheme="majorHAnsi" w:cstheme="majorHAnsi"/>
                <w:sz w:val="20"/>
                <w:szCs w:val="20"/>
              </w:rPr>
              <w:t>Cevabınıza</w:t>
            </w:r>
            <w:proofErr w:type="spellEnd"/>
            <w:r w:rsidRPr="003922C7">
              <w:rPr>
                <w:rFonts w:asciiTheme="majorHAnsi" w:hAnsiTheme="majorHAnsi" w:cstheme="majorHAnsi"/>
                <w:sz w:val="20"/>
                <w:szCs w:val="20"/>
              </w:rPr>
              <w:t xml:space="preserve"> </w:t>
            </w:r>
            <w:proofErr w:type="spellStart"/>
            <w:r w:rsidRPr="003922C7">
              <w:rPr>
                <w:rFonts w:asciiTheme="majorHAnsi" w:hAnsiTheme="majorHAnsi" w:cstheme="majorHAnsi"/>
                <w:sz w:val="20"/>
                <w:szCs w:val="20"/>
              </w:rPr>
              <w:t>göre</w:t>
            </w:r>
            <w:proofErr w:type="spellEnd"/>
            <w:r w:rsidRPr="003922C7">
              <w:rPr>
                <w:rFonts w:asciiTheme="majorHAnsi" w:hAnsiTheme="majorHAnsi" w:cstheme="majorHAnsi"/>
                <w:sz w:val="20"/>
                <w:szCs w:val="20"/>
              </w:rPr>
              <w:t xml:space="preserve"> Makale </w:t>
            </w:r>
            <w:proofErr w:type="spellStart"/>
            <w:r w:rsidRPr="003922C7">
              <w:rPr>
                <w:rFonts w:asciiTheme="majorHAnsi" w:hAnsiTheme="majorHAnsi" w:cstheme="majorHAnsi"/>
                <w:sz w:val="20"/>
                <w:szCs w:val="20"/>
              </w:rPr>
              <w:t>Şablonunda</w:t>
            </w:r>
            <w:proofErr w:type="spellEnd"/>
            <w:r w:rsidRPr="003922C7">
              <w:rPr>
                <w:rFonts w:asciiTheme="majorHAnsi" w:hAnsiTheme="majorHAnsi" w:cstheme="majorHAnsi"/>
                <w:sz w:val="20"/>
                <w:szCs w:val="20"/>
              </w:rPr>
              <w:t xml:space="preserve"> </w:t>
            </w:r>
            <w:proofErr w:type="spellStart"/>
            <w:r w:rsidRPr="003922C7">
              <w:rPr>
                <w:rFonts w:asciiTheme="majorHAnsi" w:hAnsiTheme="majorHAnsi" w:cstheme="majorHAnsi"/>
                <w:sz w:val="20"/>
                <w:szCs w:val="20"/>
              </w:rPr>
              <w:t>Finansal</w:t>
            </w:r>
            <w:proofErr w:type="spellEnd"/>
            <w:r w:rsidRPr="003922C7">
              <w:rPr>
                <w:rFonts w:asciiTheme="majorHAnsi" w:hAnsiTheme="majorHAnsi" w:cstheme="majorHAnsi"/>
                <w:sz w:val="20"/>
                <w:szCs w:val="20"/>
              </w:rPr>
              <w:t xml:space="preserve"> </w:t>
            </w:r>
            <w:proofErr w:type="spellStart"/>
            <w:r w:rsidRPr="003922C7">
              <w:rPr>
                <w:rFonts w:asciiTheme="majorHAnsi" w:hAnsiTheme="majorHAnsi" w:cstheme="majorHAnsi"/>
                <w:sz w:val="20"/>
                <w:szCs w:val="20"/>
              </w:rPr>
              <w:t>Destek</w:t>
            </w:r>
            <w:proofErr w:type="spellEnd"/>
            <w:r w:rsidRPr="003922C7">
              <w:rPr>
                <w:rFonts w:asciiTheme="majorHAnsi" w:hAnsiTheme="majorHAnsi" w:cstheme="majorHAnsi"/>
                <w:sz w:val="20"/>
                <w:szCs w:val="20"/>
              </w:rPr>
              <w:t xml:space="preserve"> </w:t>
            </w:r>
            <w:proofErr w:type="spellStart"/>
            <w:r w:rsidRPr="003922C7">
              <w:rPr>
                <w:rFonts w:asciiTheme="majorHAnsi" w:hAnsiTheme="majorHAnsi" w:cstheme="majorHAnsi"/>
                <w:sz w:val="20"/>
                <w:szCs w:val="20"/>
              </w:rPr>
              <w:t>Beyanı</w:t>
            </w:r>
            <w:proofErr w:type="spellEnd"/>
            <w:r w:rsidRPr="003922C7">
              <w:rPr>
                <w:rFonts w:asciiTheme="majorHAnsi" w:hAnsiTheme="majorHAnsi" w:cstheme="majorHAnsi"/>
                <w:sz w:val="20"/>
                <w:szCs w:val="20"/>
              </w:rPr>
              <w:t xml:space="preserve"> </w:t>
            </w:r>
            <w:proofErr w:type="spellStart"/>
            <w:r w:rsidRPr="003922C7">
              <w:rPr>
                <w:rFonts w:asciiTheme="majorHAnsi" w:hAnsiTheme="majorHAnsi" w:cstheme="majorHAnsi"/>
                <w:sz w:val="20"/>
                <w:szCs w:val="20"/>
              </w:rPr>
              <w:t>kısmında</w:t>
            </w:r>
            <w:proofErr w:type="spellEnd"/>
            <w:r w:rsidRPr="003922C7">
              <w:rPr>
                <w:rFonts w:asciiTheme="majorHAnsi" w:hAnsiTheme="majorHAnsi" w:cstheme="majorHAnsi"/>
                <w:sz w:val="20"/>
                <w:szCs w:val="20"/>
              </w:rPr>
              <w:t xml:space="preserve"> </w:t>
            </w:r>
            <w:proofErr w:type="spellStart"/>
            <w:r w:rsidRPr="003922C7">
              <w:rPr>
                <w:rFonts w:asciiTheme="majorHAnsi" w:hAnsiTheme="majorHAnsi" w:cstheme="majorHAnsi"/>
                <w:sz w:val="20"/>
                <w:szCs w:val="20"/>
              </w:rPr>
              <w:t>bulunan</w:t>
            </w:r>
            <w:proofErr w:type="spellEnd"/>
            <w:r w:rsidRPr="003922C7">
              <w:rPr>
                <w:rFonts w:asciiTheme="majorHAnsi" w:hAnsiTheme="majorHAnsi" w:cstheme="majorHAnsi"/>
                <w:sz w:val="20"/>
                <w:szCs w:val="20"/>
              </w:rPr>
              <w:t xml:space="preserve"> </w:t>
            </w:r>
            <w:proofErr w:type="spellStart"/>
            <w:r w:rsidRPr="003922C7">
              <w:rPr>
                <w:rFonts w:asciiTheme="majorHAnsi" w:hAnsiTheme="majorHAnsi" w:cstheme="majorHAnsi"/>
                <w:sz w:val="20"/>
                <w:szCs w:val="20"/>
              </w:rPr>
              <w:t>uygun</w:t>
            </w:r>
            <w:proofErr w:type="spellEnd"/>
            <w:r w:rsidRPr="003922C7">
              <w:rPr>
                <w:rFonts w:asciiTheme="majorHAnsi" w:hAnsiTheme="majorHAnsi" w:cstheme="majorHAnsi"/>
                <w:sz w:val="20"/>
                <w:szCs w:val="20"/>
              </w:rPr>
              <w:t xml:space="preserve"> </w:t>
            </w:r>
            <w:proofErr w:type="spellStart"/>
            <w:r w:rsidRPr="003922C7">
              <w:rPr>
                <w:rFonts w:asciiTheme="majorHAnsi" w:hAnsiTheme="majorHAnsi" w:cstheme="majorHAnsi"/>
                <w:sz w:val="20"/>
                <w:szCs w:val="20"/>
              </w:rPr>
              <w:t>ifadeyi</w:t>
            </w:r>
            <w:proofErr w:type="spellEnd"/>
            <w:r w:rsidRPr="003922C7">
              <w:rPr>
                <w:rFonts w:asciiTheme="majorHAnsi" w:hAnsiTheme="majorHAnsi" w:cstheme="majorHAnsi"/>
                <w:sz w:val="20"/>
                <w:szCs w:val="20"/>
              </w:rPr>
              <w:t xml:space="preserve"> </w:t>
            </w:r>
            <w:proofErr w:type="spellStart"/>
            <w:r w:rsidRPr="003922C7">
              <w:rPr>
                <w:rFonts w:asciiTheme="majorHAnsi" w:hAnsiTheme="majorHAnsi" w:cstheme="majorHAnsi"/>
                <w:sz w:val="20"/>
                <w:szCs w:val="20"/>
              </w:rPr>
              <w:t>buraya</w:t>
            </w:r>
            <w:proofErr w:type="spellEnd"/>
            <w:r w:rsidRPr="003922C7">
              <w:rPr>
                <w:rFonts w:asciiTheme="majorHAnsi" w:hAnsiTheme="majorHAnsi" w:cstheme="majorHAnsi"/>
                <w:sz w:val="20"/>
                <w:szCs w:val="20"/>
              </w:rPr>
              <w:t xml:space="preserve"> </w:t>
            </w:r>
            <w:proofErr w:type="spellStart"/>
            <w:r w:rsidRPr="003922C7">
              <w:rPr>
                <w:rFonts w:asciiTheme="majorHAnsi" w:hAnsiTheme="majorHAnsi" w:cstheme="majorHAnsi"/>
                <w:sz w:val="20"/>
                <w:szCs w:val="20"/>
              </w:rPr>
              <w:t>yazınız</w:t>
            </w:r>
            <w:proofErr w:type="spellEnd"/>
          </w:p>
        </w:tc>
        <w:tc>
          <w:tcPr>
            <w:tcW w:w="5778" w:type="dxa"/>
          </w:tcPr>
          <w:p w14:paraId="14C616AE" w14:textId="77777777" w:rsidR="00AC386F" w:rsidRPr="003922C7" w:rsidRDefault="004D0B4C" w:rsidP="003922C7">
            <w:pPr>
              <w:rPr>
                <w:rFonts w:asciiTheme="majorHAnsi" w:hAnsiTheme="majorHAnsi" w:cstheme="majorHAnsi"/>
                <w:sz w:val="20"/>
                <w:szCs w:val="20"/>
              </w:rPr>
            </w:pPr>
            <w:r w:rsidRPr="003922C7">
              <w:rPr>
                <w:rFonts w:asciiTheme="majorHAnsi" w:hAnsiTheme="majorHAnsi" w:cstheme="majorHAnsi"/>
                <w:sz w:val="20"/>
                <w:szCs w:val="20"/>
              </w:rPr>
              <w:t xml:space="preserve">Depending on your answer, please copy the appropriate statement from the Financial Support Statement section in </w:t>
            </w:r>
          </w:p>
          <w:p w14:paraId="14BBA171" w14:textId="60314585" w:rsidR="004D0B4C" w:rsidRPr="003922C7" w:rsidRDefault="004D0B4C" w:rsidP="003922C7">
            <w:pPr>
              <w:rPr>
                <w:rFonts w:asciiTheme="majorHAnsi" w:hAnsiTheme="majorHAnsi" w:cstheme="majorHAnsi"/>
                <w:sz w:val="20"/>
                <w:szCs w:val="20"/>
              </w:rPr>
            </w:pPr>
            <w:r w:rsidRPr="003922C7">
              <w:rPr>
                <w:rFonts w:asciiTheme="majorHAnsi" w:hAnsiTheme="majorHAnsi" w:cstheme="majorHAnsi"/>
                <w:sz w:val="20"/>
                <w:szCs w:val="20"/>
              </w:rPr>
              <w:t>the Manuscript Template and paste it here.</w:t>
            </w:r>
          </w:p>
        </w:tc>
      </w:tr>
    </w:tbl>
    <w:p w14:paraId="4CECCC5C" w14:textId="77777777" w:rsidR="000F56EB" w:rsidRPr="000F56EB" w:rsidRDefault="000F56EB" w:rsidP="003922C7">
      <w:pPr>
        <w:spacing w:after="0" w:line="240" w:lineRule="auto"/>
        <w:jc w:val="both"/>
        <w:rPr>
          <w:rFonts w:asciiTheme="majorHAnsi" w:hAnsiTheme="majorHAnsi" w:cstheme="majorHAnsi"/>
          <w:vanish/>
          <w:sz w:val="20"/>
          <w:szCs w:val="20"/>
          <w:lang w:val="tr-TR"/>
        </w:rPr>
      </w:pPr>
      <w:r w:rsidRPr="000F56EB">
        <w:rPr>
          <w:rFonts w:asciiTheme="majorHAnsi" w:hAnsiTheme="majorHAnsi" w:cstheme="majorHAnsi"/>
          <w:vanish/>
          <w:sz w:val="20"/>
          <w:szCs w:val="20"/>
          <w:lang w:val="tr-TR"/>
        </w:rPr>
        <w:t>Formun Üstü</w:t>
      </w:r>
    </w:p>
    <w:p w14:paraId="62E3BEA8" w14:textId="43AF5836" w:rsidR="004C7137" w:rsidRPr="004C7137" w:rsidRDefault="004C7137" w:rsidP="00C06715">
      <w:pPr>
        <w:spacing w:after="0" w:line="240" w:lineRule="auto"/>
        <w:jc w:val="both"/>
        <w:rPr>
          <w:rFonts w:asciiTheme="majorHAnsi" w:hAnsiTheme="majorHAnsi" w:cstheme="majorHAnsi"/>
          <w:sz w:val="20"/>
          <w:szCs w:val="20"/>
        </w:rPr>
      </w:pPr>
    </w:p>
    <w:p w14:paraId="0A447028" w14:textId="68A9B31F" w:rsidR="006B7198" w:rsidRPr="004C7137" w:rsidRDefault="0071516B" w:rsidP="00C06715">
      <w:pPr>
        <w:spacing w:after="0" w:line="240" w:lineRule="auto"/>
        <w:ind w:left="-426"/>
        <w:rPr>
          <w:rFonts w:asciiTheme="majorHAnsi" w:hAnsiTheme="majorHAnsi" w:cstheme="majorHAnsi"/>
          <w:sz w:val="20"/>
          <w:szCs w:val="20"/>
        </w:rPr>
      </w:pPr>
      <w:r w:rsidRPr="004C7137">
        <w:rPr>
          <w:rFonts w:asciiTheme="majorHAnsi" w:hAnsiTheme="majorHAnsi" w:cstheme="majorHAnsi"/>
          <w:sz w:val="20"/>
          <w:szCs w:val="20"/>
        </w:rPr>
        <w:t>Yazar(lar) / Author(s):</w:t>
      </w:r>
    </w:p>
    <w:tbl>
      <w:tblPr>
        <w:tblW w:w="5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2188"/>
        <w:gridCol w:w="1020"/>
        <w:gridCol w:w="2443"/>
        <w:gridCol w:w="1439"/>
        <w:gridCol w:w="2036"/>
        <w:gridCol w:w="1428"/>
      </w:tblGrid>
      <w:tr w:rsidR="003922C7" w:rsidRPr="003922C7" w14:paraId="17B08F14" w14:textId="77777777" w:rsidTr="003922C7">
        <w:trPr>
          <w:trHeight w:val="445"/>
          <w:jc w:val="center"/>
        </w:trPr>
        <w:tc>
          <w:tcPr>
            <w:tcW w:w="365" w:type="pct"/>
          </w:tcPr>
          <w:p w14:paraId="6996A1CD" w14:textId="77777777" w:rsidR="00805C4F" w:rsidRPr="003922C7" w:rsidRDefault="00805C4F" w:rsidP="003922C7">
            <w:pPr>
              <w:spacing w:after="0" w:line="240" w:lineRule="auto"/>
              <w:jc w:val="center"/>
              <w:rPr>
                <w:rFonts w:asciiTheme="majorHAnsi" w:hAnsiTheme="majorHAnsi" w:cstheme="majorHAnsi"/>
                <w:b/>
                <w:bCs/>
                <w:sz w:val="18"/>
                <w:szCs w:val="18"/>
              </w:rPr>
            </w:pPr>
            <w:proofErr w:type="spellStart"/>
            <w:r w:rsidRPr="003922C7">
              <w:rPr>
                <w:rFonts w:asciiTheme="majorHAnsi" w:hAnsiTheme="majorHAnsi" w:cstheme="majorHAnsi"/>
                <w:b/>
                <w:bCs/>
                <w:sz w:val="18"/>
                <w:szCs w:val="18"/>
              </w:rPr>
              <w:t>Sıra</w:t>
            </w:r>
            <w:proofErr w:type="spellEnd"/>
          </w:p>
          <w:p w14:paraId="162FC9BD" w14:textId="52D07934" w:rsidR="00767B04" w:rsidRPr="003922C7" w:rsidRDefault="00767B04" w:rsidP="003922C7">
            <w:pPr>
              <w:spacing w:after="0" w:line="240" w:lineRule="auto"/>
              <w:jc w:val="center"/>
              <w:rPr>
                <w:rFonts w:asciiTheme="majorHAnsi" w:hAnsiTheme="majorHAnsi" w:cstheme="majorHAnsi"/>
                <w:b/>
                <w:bCs/>
                <w:sz w:val="18"/>
                <w:szCs w:val="18"/>
              </w:rPr>
            </w:pPr>
            <w:r w:rsidRPr="003922C7">
              <w:rPr>
                <w:rFonts w:asciiTheme="majorHAnsi" w:hAnsiTheme="majorHAnsi" w:cstheme="majorHAnsi"/>
                <w:b/>
                <w:bCs/>
                <w:sz w:val="18"/>
                <w:szCs w:val="18"/>
              </w:rPr>
              <w:t>Number</w:t>
            </w:r>
          </w:p>
        </w:tc>
        <w:tc>
          <w:tcPr>
            <w:tcW w:w="961" w:type="pct"/>
          </w:tcPr>
          <w:p w14:paraId="5E5AC5B0" w14:textId="43629E06" w:rsidR="00805C4F" w:rsidRPr="003922C7" w:rsidRDefault="00805C4F" w:rsidP="003922C7">
            <w:pPr>
              <w:spacing w:after="0" w:line="240" w:lineRule="auto"/>
              <w:jc w:val="center"/>
              <w:rPr>
                <w:rFonts w:asciiTheme="majorHAnsi" w:hAnsiTheme="majorHAnsi" w:cstheme="majorHAnsi"/>
                <w:b/>
                <w:bCs/>
                <w:sz w:val="18"/>
                <w:szCs w:val="18"/>
              </w:rPr>
            </w:pPr>
            <w:r w:rsidRPr="003922C7">
              <w:rPr>
                <w:rFonts w:asciiTheme="majorHAnsi" w:hAnsiTheme="majorHAnsi" w:cstheme="majorHAnsi"/>
                <w:b/>
                <w:bCs/>
                <w:sz w:val="18"/>
                <w:szCs w:val="18"/>
              </w:rPr>
              <w:t>Ad-</w:t>
            </w:r>
            <w:proofErr w:type="spellStart"/>
            <w:r w:rsidRPr="003922C7">
              <w:rPr>
                <w:rFonts w:asciiTheme="majorHAnsi" w:hAnsiTheme="majorHAnsi" w:cstheme="majorHAnsi"/>
                <w:b/>
                <w:bCs/>
                <w:sz w:val="18"/>
                <w:szCs w:val="18"/>
              </w:rPr>
              <w:t>Soyad</w:t>
            </w:r>
            <w:proofErr w:type="spellEnd"/>
          </w:p>
          <w:p w14:paraId="425B1C38" w14:textId="6A7D2755" w:rsidR="00805C4F" w:rsidRPr="003922C7" w:rsidRDefault="00805C4F" w:rsidP="003922C7">
            <w:pPr>
              <w:spacing w:after="0" w:line="240" w:lineRule="auto"/>
              <w:jc w:val="center"/>
              <w:rPr>
                <w:rFonts w:asciiTheme="majorHAnsi" w:hAnsiTheme="majorHAnsi" w:cstheme="majorHAnsi"/>
                <w:b/>
                <w:bCs/>
                <w:sz w:val="18"/>
                <w:szCs w:val="18"/>
              </w:rPr>
            </w:pPr>
            <w:r w:rsidRPr="003922C7">
              <w:rPr>
                <w:rFonts w:asciiTheme="majorHAnsi" w:hAnsiTheme="majorHAnsi" w:cstheme="majorHAnsi"/>
                <w:b/>
                <w:bCs/>
                <w:sz w:val="18"/>
                <w:szCs w:val="18"/>
              </w:rPr>
              <w:t>Name-Surname</w:t>
            </w:r>
          </w:p>
        </w:tc>
        <w:tc>
          <w:tcPr>
            <w:tcW w:w="448" w:type="pct"/>
          </w:tcPr>
          <w:p w14:paraId="2FA866D1" w14:textId="39553288" w:rsidR="00805C4F" w:rsidRPr="003922C7" w:rsidRDefault="00805C4F" w:rsidP="003922C7">
            <w:pPr>
              <w:spacing w:after="0" w:line="240" w:lineRule="auto"/>
              <w:jc w:val="center"/>
              <w:rPr>
                <w:rFonts w:asciiTheme="majorHAnsi" w:hAnsiTheme="majorHAnsi" w:cstheme="majorHAnsi"/>
                <w:b/>
                <w:bCs/>
                <w:sz w:val="18"/>
                <w:szCs w:val="18"/>
              </w:rPr>
            </w:pPr>
            <w:proofErr w:type="spellStart"/>
            <w:r w:rsidRPr="003922C7">
              <w:rPr>
                <w:rFonts w:asciiTheme="majorHAnsi" w:hAnsiTheme="majorHAnsi" w:cstheme="majorHAnsi"/>
                <w:b/>
                <w:bCs/>
                <w:sz w:val="18"/>
                <w:szCs w:val="18"/>
              </w:rPr>
              <w:t>Unvan</w:t>
            </w:r>
            <w:proofErr w:type="spellEnd"/>
          </w:p>
          <w:p w14:paraId="3C5671E7" w14:textId="25D9CD5E" w:rsidR="00805C4F" w:rsidRPr="003922C7" w:rsidRDefault="00805C4F" w:rsidP="003922C7">
            <w:pPr>
              <w:spacing w:after="0" w:line="240" w:lineRule="auto"/>
              <w:jc w:val="center"/>
              <w:rPr>
                <w:rFonts w:asciiTheme="majorHAnsi" w:hAnsiTheme="majorHAnsi" w:cstheme="majorHAnsi"/>
                <w:b/>
                <w:bCs/>
                <w:sz w:val="18"/>
                <w:szCs w:val="18"/>
              </w:rPr>
            </w:pPr>
            <w:r w:rsidRPr="003922C7">
              <w:rPr>
                <w:rFonts w:asciiTheme="majorHAnsi" w:hAnsiTheme="majorHAnsi" w:cstheme="majorHAnsi"/>
                <w:b/>
                <w:bCs/>
                <w:sz w:val="18"/>
                <w:szCs w:val="18"/>
              </w:rPr>
              <w:t>Title</w:t>
            </w:r>
          </w:p>
        </w:tc>
        <w:tc>
          <w:tcPr>
            <w:tcW w:w="1073" w:type="pct"/>
          </w:tcPr>
          <w:p w14:paraId="3DE04664" w14:textId="148069E5" w:rsidR="00805C4F" w:rsidRPr="003922C7" w:rsidRDefault="00805C4F" w:rsidP="003922C7">
            <w:pPr>
              <w:spacing w:after="0" w:line="240" w:lineRule="auto"/>
              <w:jc w:val="center"/>
              <w:rPr>
                <w:rFonts w:asciiTheme="majorHAnsi" w:hAnsiTheme="majorHAnsi" w:cstheme="majorHAnsi"/>
                <w:b/>
                <w:bCs/>
                <w:sz w:val="18"/>
                <w:szCs w:val="18"/>
              </w:rPr>
            </w:pPr>
            <w:r w:rsidRPr="003922C7">
              <w:rPr>
                <w:rFonts w:asciiTheme="majorHAnsi" w:hAnsiTheme="majorHAnsi" w:cstheme="majorHAnsi"/>
                <w:b/>
                <w:bCs/>
                <w:sz w:val="18"/>
                <w:szCs w:val="18"/>
              </w:rPr>
              <w:t>E-Posta</w:t>
            </w:r>
          </w:p>
          <w:p w14:paraId="5B5C716D" w14:textId="7768A66C" w:rsidR="00805C4F" w:rsidRPr="003922C7" w:rsidRDefault="00805C4F" w:rsidP="003922C7">
            <w:pPr>
              <w:spacing w:after="0" w:line="240" w:lineRule="auto"/>
              <w:jc w:val="center"/>
              <w:rPr>
                <w:rFonts w:asciiTheme="majorHAnsi" w:hAnsiTheme="majorHAnsi" w:cstheme="majorHAnsi"/>
                <w:b/>
                <w:bCs/>
                <w:sz w:val="18"/>
                <w:szCs w:val="18"/>
              </w:rPr>
            </w:pPr>
            <w:r w:rsidRPr="003922C7">
              <w:rPr>
                <w:rFonts w:asciiTheme="majorHAnsi" w:hAnsiTheme="majorHAnsi" w:cstheme="majorHAnsi"/>
                <w:b/>
                <w:bCs/>
                <w:sz w:val="18"/>
                <w:szCs w:val="18"/>
              </w:rPr>
              <w:t>E-mail</w:t>
            </w:r>
          </w:p>
        </w:tc>
        <w:tc>
          <w:tcPr>
            <w:tcW w:w="632" w:type="pct"/>
          </w:tcPr>
          <w:p w14:paraId="24DD80B8" w14:textId="77777777" w:rsidR="00805C4F" w:rsidRPr="003922C7" w:rsidRDefault="00805C4F" w:rsidP="003922C7">
            <w:pPr>
              <w:spacing w:after="0" w:line="240" w:lineRule="auto"/>
              <w:jc w:val="center"/>
              <w:rPr>
                <w:rFonts w:asciiTheme="majorHAnsi" w:hAnsiTheme="majorHAnsi" w:cstheme="majorHAnsi"/>
                <w:b/>
                <w:bCs/>
                <w:sz w:val="18"/>
                <w:szCs w:val="18"/>
              </w:rPr>
            </w:pPr>
            <w:r w:rsidRPr="003922C7">
              <w:rPr>
                <w:rFonts w:asciiTheme="majorHAnsi" w:hAnsiTheme="majorHAnsi" w:cstheme="majorHAnsi"/>
                <w:b/>
                <w:bCs/>
                <w:sz w:val="18"/>
                <w:szCs w:val="18"/>
              </w:rPr>
              <w:t>Tarih</w:t>
            </w:r>
          </w:p>
          <w:p w14:paraId="04783985" w14:textId="0068CE61" w:rsidR="00805C4F" w:rsidRPr="003922C7" w:rsidRDefault="00805C4F" w:rsidP="003922C7">
            <w:pPr>
              <w:spacing w:after="0" w:line="240" w:lineRule="auto"/>
              <w:jc w:val="center"/>
              <w:rPr>
                <w:rFonts w:asciiTheme="majorHAnsi" w:hAnsiTheme="majorHAnsi" w:cstheme="majorHAnsi"/>
                <w:b/>
                <w:bCs/>
                <w:sz w:val="18"/>
                <w:szCs w:val="18"/>
              </w:rPr>
            </w:pPr>
            <w:r w:rsidRPr="003922C7">
              <w:rPr>
                <w:rFonts w:asciiTheme="majorHAnsi" w:hAnsiTheme="majorHAnsi" w:cstheme="majorHAnsi"/>
                <w:b/>
                <w:bCs/>
                <w:sz w:val="18"/>
                <w:szCs w:val="18"/>
              </w:rPr>
              <w:t>Date</w:t>
            </w:r>
          </w:p>
        </w:tc>
        <w:tc>
          <w:tcPr>
            <w:tcW w:w="894" w:type="pct"/>
          </w:tcPr>
          <w:p w14:paraId="60D0E51F" w14:textId="5CFDA0C0" w:rsidR="00805C4F" w:rsidRPr="003922C7" w:rsidRDefault="00805C4F" w:rsidP="003922C7">
            <w:pPr>
              <w:spacing w:after="0" w:line="240" w:lineRule="auto"/>
              <w:jc w:val="center"/>
              <w:rPr>
                <w:rFonts w:asciiTheme="majorHAnsi" w:hAnsiTheme="majorHAnsi" w:cstheme="majorHAnsi"/>
                <w:b/>
                <w:bCs/>
                <w:sz w:val="18"/>
                <w:szCs w:val="18"/>
              </w:rPr>
            </w:pPr>
            <w:proofErr w:type="spellStart"/>
            <w:r w:rsidRPr="003922C7">
              <w:rPr>
                <w:rFonts w:asciiTheme="majorHAnsi" w:hAnsiTheme="majorHAnsi" w:cstheme="majorHAnsi"/>
                <w:b/>
                <w:bCs/>
                <w:sz w:val="18"/>
                <w:szCs w:val="18"/>
              </w:rPr>
              <w:t>Telefon</w:t>
            </w:r>
            <w:proofErr w:type="spellEnd"/>
          </w:p>
          <w:p w14:paraId="44467025" w14:textId="1D6B2B8B" w:rsidR="00805C4F" w:rsidRPr="003922C7" w:rsidRDefault="00805C4F" w:rsidP="003922C7">
            <w:pPr>
              <w:spacing w:after="0" w:line="240" w:lineRule="auto"/>
              <w:jc w:val="center"/>
              <w:rPr>
                <w:rFonts w:asciiTheme="majorHAnsi" w:hAnsiTheme="majorHAnsi" w:cstheme="majorHAnsi"/>
                <w:b/>
                <w:bCs/>
                <w:sz w:val="18"/>
                <w:szCs w:val="18"/>
              </w:rPr>
            </w:pPr>
            <w:r w:rsidRPr="003922C7">
              <w:rPr>
                <w:rFonts w:asciiTheme="majorHAnsi" w:hAnsiTheme="majorHAnsi" w:cstheme="majorHAnsi"/>
                <w:b/>
                <w:bCs/>
                <w:sz w:val="18"/>
                <w:szCs w:val="18"/>
              </w:rPr>
              <w:t>Phone</w:t>
            </w:r>
          </w:p>
        </w:tc>
        <w:tc>
          <w:tcPr>
            <w:tcW w:w="627" w:type="pct"/>
          </w:tcPr>
          <w:p w14:paraId="523D2F28" w14:textId="2D58F8BA" w:rsidR="00805C4F" w:rsidRPr="003922C7" w:rsidRDefault="00805C4F" w:rsidP="003922C7">
            <w:pPr>
              <w:spacing w:after="0" w:line="240" w:lineRule="auto"/>
              <w:jc w:val="center"/>
              <w:rPr>
                <w:rFonts w:asciiTheme="majorHAnsi" w:hAnsiTheme="majorHAnsi" w:cstheme="majorHAnsi"/>
                <w:b/>
                <w:bCs/>
                <w:sz w:val="18"/>
                <w:szCs w:val="18"/>
              </w:rPr>
            </w:pPr>
            <w:proofErr w:type="spellStart"/>
            <w:r w:rsidRPr="003922C7">
              <w:rPr>
                <w:rFonts w:asciiTheme="majorHAnsi" w:hAnsiTheme="majorHAnsi" w:cstheme="majorHAnsi"/>
                <w:b/>
                <w:bCs/>
                <w:sz w:val="18"/>
                <w:szCs w:val="18"/>
              </w:rPr>
              <w:t>İmza</w:t>
            </w:r>
            <w:proofErr w:type="spellEnd"/>
          </w:p>
          <w:p w14:paraId="13434B68" w14:textId="2DE556BC" w:rsidR="00805C4F" w:rsidRPr="003922C7" w:rsidRDefault="00805C4F" w:rsidP="003922C7">
            <w:pPr>
              <w:spacing w:after="0" w:line="240" w:lineRule="auto"/>
              <w:jc w:val="center"/>
              <w:rPr>
                <w:rFonts w:asciiTheme="majorHAnsi" w:hAnsiTheme="majorHAnsi" w:cstheme="majorHAnsi"/>
                <w:b/>
                <w:bCs/>
                <w:sz w:val="18"/>
                <w:szCs w:val="18"/>
              </w:rPr>
            </w:pPr>
            <w:r w:rsidRPr="003922C7">
              <w:rPr>
                <w:rFonts w:asciiTheme="majorHAnsi" w:hAnsiTheme="majorHAnsi" w:cstheme="majorHAnsi"/>
                <w:b/>
                <w:bCs/>
                <w:sz w:val="18"/>
                <w:szCs w:val="18"/>
              </w:rPr>
              <w:t>Signature</w:t>
            </w:r>
          </w:p>
        </w:tc>
      </w:tr>
      <w:tr w:rsidR="003922C7" w:rsidRPr="003922C7" w14:paraId="2BAB3579" w14:textId="77777777" w:rsidTr="003922C7">
        <w:trPr>
          <w:trHeight w:val="138"/>
          <w:jc w:val="center"/>
        </w:trPr>
        <w:tc>
          <w:tcPr>
            <w:tcW w:w="365" w:type="pct"/>
          </w:tcPr>
          <w:p w14:paraId="4CFFD589" w14:textId="37F815A1" w:rsidR="00805C4F" w:rsidRPr="003922C7" w:rsidRDefault="00805C4F" w:rsidP="003922C7">
            <w:pPr>
              <w:spacing w:after="0" w:line="240" w:lineRule="auto"/>
              <w:rPr>
                <w:rFonts w:asciiTheme="majorHAnsi" w:hAnsiTheme="majorHAnsi" w:cstheme="majorHAnsi"/>
                <w:sz w:val="18"/>
                <w:szCs w:val="18"/>
              </w:rPr>
            </w:pPr>
            <w:r w:rsidRPr="003922C7">
              <w:rPr>
                <w:rFonts w:asciiTheme="majorHAnsi" w:hAnsiTheme="majorHAnsi" w:cstheme="majorHAnsi"/>
                <w:sz w:val="18"/>
                <w:szCs w:val="18"/>
              </w:rPr>
              <w:t xml:space="preserve"> </w:t>
            </w:r>
          </w:p>
        </w:tc>
        <w:tc>
          <w:tcPr>
            <w:tcW w:w="961" w:type="pct"/>
          </w:tcPr>
          <w:p w14:paraId="37375CB0" w14:textId="77777777" w:rsidR="00805C4F" w:rsidRDefault="00805C4F" w:rsidP="003922C7">
            <w:pPr>
              <w:spacing w:after="0" w:line="240" w:lineRule="auto"/>
              <w:rPr>
                <w:rFonts w:asciiTheme="majorHAnsi" w:hAnsiTheme="majorHAnsi" w:cstheme="majorHAnsi"/>
                <w:sz w:val="18"/>
                <w:szCs w:val="18"/>
              </w:rPr>
            </w:pPr>
            <w:r w:rsidRPr="003922C7">
              <w:rPr>
                <w:rFonts w:asciiTheme="majorHAnsi" w:hAnsiTheme="majorHAnsi" w:cstheme="majorHAnsi"/>
                <w:sz w:val="18"/>
                <w:szCs w:val="18"/>
              </w:rPr>
              <w:t xml:space="preserve"> </w:t>
            </w:r>
          </w:p>
          <w:p w14:paraId="26DC4522" w14:textId="77777777" w:rsidR="003922C7" w:rsidRDefault="003922C7" w:rsidP="003922C7">
            <w:pPr>
              <w:spacing w:after="0" w:line="240" w:lineRule="auto"/>
              <w:rPr>
                <w:rFonts w:asciiTheme="majorHAnsi" w:hAnsiTheme="majorHAnsi" w:cstheme="majorHAnsi"/>
                <w:sz w:val="18"/>
                <w:szCs w:val="18"/>
              </w:rPr>
            </w:pPr>
          </w:p>
          <w:p w14:paraId="0DAFBC2B" w14:textId="77777777" w:rsidR="003922C7" w:rsidRPr="003922C7" w:rsidRDefault="003922C7" w:rsidP="003922C7">
            <w:pPr>
              <w:spacing w:after="0" w:line="240" w:lineRule="auto"/>
              <w:rPr>
                <w:rFonts w:asciiTheme="majorHAnsi" w:hAnsiTheme="majorHAnsi" w:cstheme="majorHAnsi"/>
                <w:sz w:val="18"/>
                <w:szCs w:val="18"/>
              </w:rPr>
            </w:pPr>
          </w:p>
        </w:tc>
        <w:tc>
          <w:tcPr>
            <w:tcW w:w="448" w:type="pct"/>
          </w:tcPr>
          <w:p w14:paraId="29D27778" w14:textId="77777777" w:rsidR="00805C4F" w:rsidRPr="003922C7" w:rsidRDefault="00805C4F" w:rsidP="003922C7">
            <w:pPr>
              <w:spacing w:after="0" w:line="240" w:lineRule="auto"/>
              <w:rPr>
                <w:rFonts w:asciiTheme="majorHAnsi" w:hAnsiTheme="majorHAnsi" w:cstheme="majorHAnsi"/>
                <w:sz w:val="18"/>
                <w:szCs w:val="18"/>
              </w:rPr>
            </w:pPr>
            <w:r w:rsidRPr="003922C7">
              <w:rPr>
                <w:rFonts w:asciiTheme="majorHAnsi" w:hAnsiTheme="majorHAnsi" w:cstheme="majorHAnsi"/>
                <w:sz w:val="18"/>
                <w:szCs w:val="18"/>
              </w:rPr>
              <w:t xml:space="preserve"> </w:t>
            </w:r>
          </w:p>
        </w:tc>
        <w:tc>
          <w:tcPr>
            <w:tcW w:w="1073" w:type="pct"/>
          </w:tcPr>
          <w:p w14:paraId="0A3DF2C4" w14:textId="77777777" w:rsidR="00805C4F" w:rsidRPr="003922C7" w:rsidRDefault="00805C4F" w:rsidP="003922C7">
            <w:pPr>
              <w:spacing w:after="0" w:line="240" w:lineRule="auto"/>
              <w:rPr>
                <w:rFonts w:asciiTheme="majorHAnsi" w:hAnsiTheme="majorHAnsi" w:cstheme="majorHAnsi"/>
                <w:sz w:val="18"/>
                <w:szCs w:val="18"/>
              </w:rPr>
            </w:pPr>
            <w:r w:rsidRPr="003922C7">
              <w:rPr>
                <w:rFonts w:asciiTheme="majorHAnsi" w:hAnsiTheme="majorHAnsi" w:cstheme="majorHAnsi"/>
                <w:sz w:val="18"/>
                <w:szCs w:val="18"/>
              </w:rPr>
              <w:t xml:space="preserve"> </w:t>
            </w:r>
          </w:p>
        </w:tc>
        <w:tc>
          <w:tcPr>
            <w:tcW w:w="632" w:type="pct"/>
          </w:tcPr>
          <w:p w14:paraId="0596F737" w14:textId="77777777" w:rsidR="00805C4F" w:rsidRPr="003922C7" w:rsidRDefault="00805C4F" w:rsidP="003922C7">
            <w:pPr>
              <w:spacing w:after="0" w:line="240" w:lineRule="auto"/>
              <w:rPr>
                <w:rFonts w:asciiTheme="majorHAnsi" w:hAnsiTheme="majorHAnsi" w:cstheme="majorHAnsi"/>
                <w:sz w:val="18"/>
                <w:szCs w:val="18"/>
              </w:rPr>
            </w:pPr>
            <w:r w:rsidRPr="003922C7">
              <w:rPr>
                <w:rFonts w:asciiTheme="majorHAnsi" w:hAnsiTheme="majorHAnsi" w:cstheme="majorHAnsi"/>
                <w:sz w:val="18"/>
                <w:szCs w:val="18"/>
              </w:rPr>
              <w:t xml:space="preserve"> </w:t>
            </w:r>
          </w:p>
        </w:tc>
        <w:tc>
          <w:tcPr>
            <w:tcW w:w="894" w:type="pct"/>
          </w:tcPr>
          <w:p w14:paraId="587ED907" w14:textId="77777777" w:rsidR="00805C4F" w:rsidRPr="003922C7" w:rsidRDefault="00805C4F" w:rsidP="003922C7">
            <w:pPr>
              <w:spacing w:after="0" w:line="240" w:lineRule="auto"/>
              <w:rPr>
                <w:rFonts w:asciiTheme="majorHAnsi" w:hAnsiTheme="majorHAnsi" w:cstheme="majorHAnsi"/>
                <w:sz w:val="18"/>
                <w:szCs w:val="18"/>
              </w:rPr>
            </w:pPr>
          </w:p>
        </w:tc>
        <w:tc>
          <w:tcPr>
            <w:tcW w:w="627" w:type="pct"/>
          </w:tcPr>
          <w:p w14:paraId="56CE1367" w14:textId="77777777" w:rsidR="00805C4F" w:rsidRPr="003922C7" w:rsidRDefault="00805C4F" w:rsidP="003922C7">
            <w:pPr>
              <w:spacing w:after="0" w:line="240" w:lineRule="auto"/>
              <w:rPr>
                <w:rFonts w:asciiTheme="majorHAnsi" w:hAnsiTheme="majorHAnsi" w:cstheme="majorHAnsi"/>
                <w:sz w:val="18"/>
                <w:szCs w:val="18"/>
              </w:rPr>
            </w:pPr>
            <w:r w:rsidRPr="003922C7">
              <w:rPr>
                <w:rFonts w:asciiTheme="majorHAnsi" w:hAnsiTheme="majorHAnsi" w:cstheme="majorHAnsi"/>
                <w:sz w:val="18"/>
                <w:szCs w:val="18"/>
              </w:rPr>
              <w:t xml:space="preserve"> </w:t>
            </w:r>
          </w:p>
          <w:p w14:paraId="0B969A54" w14:textId="4009F167" w:rsidR="00C06715" w:rsidRPr="003922C7" w:rsidRDefault="00C06715" w:rsidP="003922C7">
            <w:pPr>
              <w:spacing w:after="0" w:line="240" w:lineRule="auto"/>
              <w:rPr>
                <w:rFonts w:asciiTheme="majorHAnsi" w:hAnsiTheme="majorHAnsi" w:cstheme="majorHAnsi"/>
                <w:sz w:val="18"/>
                <w:szCs w:val="18"/>
              </w:rPr>
            </w:pPr>
          </w:p>
        </w:tc>
      </w:tr>
      <w:tr w:rsidR="003922C7" w:rsidRPr="003922C7" w14:paraId="712BB6EE" w14:textId="77777777" w:rsidTr="003922C7">
        <w:trPr>
          <w:trHeight w:val="660"/>
          <w:jc w:val="center"/>
        </w:trPr>
        <w:tc>
          <w:tcPr>
            <w:tcW w:w="365" w:type="pct"/>
          </w:tcPr>
          <w:p w14:paraId="622F3C32" w14:textId="77777777" w:rsidR="00805C4F" w:rsidRPr="003922C7" w:rsidRDefault="00805C4F" w:rsidP="003922C7">
            <w:pPr>
              <w:spacing w:after="0" w:line="240" w:lineRule="auto"/>
              <w:rPr>
                <w:rFonts w:asciiTheme="majorHAnsi" w:hAnsiTheme="majorHAnsi" w:cstheme="majorHAnsi"/>
                <w:sz w:val="18"/>
                <w:szCs w:val="18"/>
              </w:rPr>
            </w:pPr>
            <w:r w:rsidRPr="003922C7">
              <w:rPr>
                <w:rFonts w:asciiTheme="majorHAnsi" w:hAnsiTheme="majorHAnsi" w:cstheme="majorHAnsi"/>
                <w:sz w:val="18"/>
                <w:szCs w:val="18"/>
              </w:rPr>
              <w:t xml:space="preserve"> </w:t>
            </w:r>
          </w:p>
        </w:tc>
        <w:tc>
          <w:tcPr>
            <w:tcW w:w="961" w:type="pct"/>
          </w:tcPr>
          <w:p w14:paraId="340CC724" w14:textId="77777777" w:rsidR="00805C4F" w:rsidRDefault="00805C4F" w:rsidP="003922C7">
            <w:pPr>
              <w:spacing w:after="0" w:line="240" w:lineRule="auto"/>
              <w:rPr>
                <w:rFonts w:asciiTheme="majorHAnsi" w:hAnsiTheme="majorHAnsi" w:cstheme="majorHAnsi"/>
                <w:sz w:val="18"/>
                <w:szCs w:val="18"/>
              </w:rPr>
            </w:pPr>
            <w:r w:rsidRPr="003922C7">
              <w:rPr>
                <w:rFonts w:asciiTheme="majorHAnsi" w:hAnsiTheme="majorHAnsi" w:cstheme="majorHAnsi"/>
                <w:sz w:val="18"/>
                <w:szCs w:val="18"/>
              </w:rPr>
              <w:t xml:space="preserve"> </w:t>
            </w:r>
          </w:p>
          <w:p w14:paraId="6C98C6CC" w14:textId="77777777" w:rsidR="003922C7" w:rsidRDefault="003922C7" w:rsidP="003922C7">
            <w:pPr>
              <w:spacing w:after="0" w:line="240" w:lineRule="auto"/>
              <w:rPr>
                <w:rFonts w:asciiTheme="majorHAnsi" w:hAnsiTheme="majorHAnsi" w:cstheme="majorHAnsi"/>
                <w:sz w:val="18"/>
                <w:szCs w:val="18"/>
              </w:rPr>
            </w:pPr>
          </w:p>
          <w:p w14:paraId="492530D1" w14:textId="77777777" w:rsidR="003922C7" w:rsidRPr="003922C7" w:rsidRDefault="003922C7" w:rsidP="003922C7">
            <w:pPr>
              <w:spacing w:after="0" w:line="240" w:lineRule="auto"/>
              <w:rPr>
                <w:rFonts w:asciiTheme="majorHAnsi" w:hAnsiTheme="majorHAnsi" w:cstheme="majorHAnsi"/>
                <w:sz w:val="18"/>
                <w:szCs w:val="18"/>
              </w:rPr>
            </w:pPr>
          </w:p>
        </w:tc>
        <w:tc>
          <w:tcPr>
            <w:tcW w:w="448" w:type="pct"/>
          </w:tcPr>
          <w:p w14:paraId="32CE95EC" w14:textId="77777777" w:rsidR="00805C4F" w:rsidRPr="003922C7" w:rsidRDefault="00805C4F" w:rsidP="003922C7">
            <w:pPr>
              <w:spacing w:after="0" w:line="240" w:lineRule="auto"/>
              <w:rPr>
                <w:rFonts w:asciiTheme="majorHAnsi" w:hAnsiTheme="majorHAnsi" w:cstheme="majorHAnsi"/>
                <w:sz w:val="18"/>
                <w:szCs w:val="18"/>
              </w:rPr>
            </w:pPr>
            <w:r w:rsidRPr="003922C7">
              <w:rPr>
                <w:rFonts w:asciiTheme="majorHAnsi" w:hAnsiTheme="majorHAnsi" w:cstheme="majorHAnsi"/>
                <w:sz w:val="18"/>
                <w:szCs w:val="18"/>
              </w:rPr>
              <w:t xml:space="preserve"> </w:t>
            </w:r>
          </w:p>
        </w:tc>
        <w:tc>
          <w:tcPr>
            <w:tcW w:w="1073" w:type="pct"/>
          </w:tcPr>
          <w:p w14:paraId="3A5A49F7" w14:textId="77777777" w:rsidR="00805C4F" w:rsidRPr="003922C7" w:rsidRDefault="00805C4F" w:rsidP="003922C7">
            <w:pPr>
              <w:spacing w:after="0" w:line="240" w:lineRule="auto"/>
              <w:rPr>
                <w:rFonts w:asciiTheme="majorHAnsi" w:hAnsiTheme="majorHAnsi" w:cstheme="majorHAnsi"/>
                <w:sz w:val="18"/>
                <w:szCs w:val="18"/>
              </w:rPr>
            </w:pPr>
            <w:r w:rsidRPr="003922C7">
              <w:rPr>
                <w:rFonts w:asciiTheme="majorHAnsi" w:hAnsiTheme="majorHAnsi" w:cstheme="majorHAnsi"/>
                <w:sz w:val="18"/>
                <w:szCs w:val="18"/>
              </w:rPr>
              <w:t xml:space="preserve"> </w:t>
            </w:r>
          </w:p>
        </w:tc>
        <w:tc>
          <w:tcPr>
            <w:tcW w:w="632" w:type="pct"/>
          </w:tcPr>
          <w:p w14:paraId="34D44A4B" w14:textId="77777777" w:rsidR="00805C4F" w:rsidRPr="003922C7" w:rsidRDefault="00805C4F" w:rsidP="003922C7">
            <w:pPr>
              <w:spacing w:after="0" w:line="240" w:lineRule="auto"/>
              <w:rPr>
                <w:rFonts w:asciiTheme="majorHAnsi" w:hAnsiTheme="majorHAnsi" w:cstheme="majorHAnsi"/>
                <w:sz w:val="18"/>
                <w:szCs w:val="18"/>
              </w:rPr>
            </w:pPr>
            <w:r w:rsidRPr="003922C7">
              <w:rPr>
                <w:rFonts w:asciiTheme="majorHAnsi" w:hAnsiTheme="majorHAnsi" w:cstheme="majorHAnsi"/>
                <w:sz w:val="18"/>
                <w:szCs w:val="18"/>
              </w:rPr>
              <w:t xml:space="preserve"> </w:t>
            </w:r>
          </w:p>
        </w:tc>
        <w:tc>
          <w:tcPr>
            <w:tcW w:w="894" w:type="pct"/>
          </w:tcPr>
          <w:p w14:paraId="0B04CEA7" w14:textId="77777777" w:rsidR="00805C4F" w:rsidRPr="003922C7" w:rsidRDefault="00805C4F" w:rsidP="003922C7">
            <w:pPr>
              <w:spacing w:after="0" w:line="240" w:lineRule="auto"/>
              <w:rPr>
                <w:rFonts w:asciiTheme="majorHAnsi" w:hAnsiTheme="majorHAnsi" w:cstheme="majorHAnsi"/>
                <w:sz w:val="18"/>
                <w:szCs w:val="18"/>
              </w:rPr>
            </w:pPr>
          </w:p>
        </w:tc>
        <w:tc>
          <w:tcPr>
            <w:tcW w:w="627" w:type="pct"/>
          </w:tcPr>
          <w:p w14:paraId="23FAF821" w14:textId="77777777" w:rsidR="00805C4F" w:rsidRPr="003922C7" w:rsidRDefault="00805C4F" w:rsidP="003922C7">
            <w:pPr>
              <w:spacing w:after="0" w:line="240" w:lineRule="auto"/>
              <w:rPr>
                <w:rFonts w:asciiTheme="majorHAnsi" w:hAnsiTheme="majorHAnsi" w:cstheme="majorHAnsi"/>
                <w:sz w:val="18"/>
                <w:szCs w:val="18"/>
              </w:rPr>
            </w:pPr>
            <w:r w:rsidRPr="003922C7">
              <w:rPr>
                <w:rFonts w:asciiTheme="majorHAnsi" w:hAnsiTheme="majorHAnsi" w:cstheme="majorHAnsi"/>
                <w:sz w:val="18"/>
                <w:szCs w:val="18"/>
              </w:rPr>
              <w:t xml:space="preserve"> </w:t>
            </w:r>
          </w:p>
          <w:p w14:paraId="4F32F69D" w14:textId="1558CEDE" w:rsidR="00C06715" w:rsidRPr="003922C7" w:rsidRDefault="00C06715" w:rsidP="003922C7">
            <w:pPr>
              <w:spacing w:after="0" w:line="240" w:lineRule="auto"/>
              <w:rPr>
                <w:rFonts w:asciiTheme="majorHAnsi" w:hAnsiTheme="majorHAnsi" w:cstheme="majorHAnsi"/>
                <w:sz w:val="18"/>
                <w:szCs w:val="18"/>
              </w:rPr>
            </w:pPr>
          </w:p>
        </w:tc>
      </w:tr>
      <w:tr w:rsidR="003922C7" w:rsidRPr="003922C7" w14:paraId="5DF05BEE" w14:textId="77777777" w:rsidTr="003922C7">
        <w:trPr>
          <w:trHeight w:val="675"/>
          <w:jc w:val="center"/>
        </w:trPr>
        <w:tc>
          <w:tcPr>
            <w:tcW w:w="365" w:type="pct"/>
          </w:tcPr>
          <w:p w14:paraId="3515B6C2" w14:textId="77777777" w:rsidR="00805C4F" w:rsidRPr="003922C7" w:rsidRDefault="00805C4F" w:rsidP="003922C7">
            <w:pPr>
              <w:spacing w:after="0" w:line="240" w:lineRule="auto"/>
              <w:rPr>
                <w:rFonts w:asciiTheme="majorHAnsi" w:hAnsiTheme="majorHAnsi" w:cstheme="majorHAnsi"/>
                <w:sz w:val="18"/>
                <w:szCs w:val="18"/>
              </w:rPr>
            </w:pPr>
            <w:r w:rsidRPr="003922C7">
              <w:rPr>
                <w:rFonts w:asciiTheme="majorHAnsi" w:hAnsiTheme="majorHAnsi" w:cstheme="majorHAnsi"/>
                <w:sz w:val="18"/>
                <w:szCs w:val="18"/>
              </w:rPr>
              <w:t xml:space="preserve"> </w:t>
            </w:r>
          </w:p>
        </w:tc>
        <w:tc>
          <w:tcPr>
            <w:tcW w:w="961" w:type="pct"/>
          </w:tcPr>
          <w:p w14:paraId="3992109F" w14:textId="77777777" w:rsidR="00805C4F" w:rsidRDefault="00805C4F" w:rsidP="003922C7">
            <w:pPr>
              <w:spacing w:after="0" w:line="240" w:lineRule="auto"/>
              <w:rPr>
                <w:rFonts w:asciiTheme="majorHAnsi" w:hAnsiTheme="majorHAnsi" w:cstheme="majorHAnsi"/>
                <w:sz w:val="18"/>
                <w:szCs w:val="18"/>
              </w:rPr>
            </w:pPr>
            <w:r w:rsidRPr="003922C7">
              <w:rPr>
                <w:rFonts w:asciiTheme="majorHAnsi" w:hAnsiTheme="majorHAnsi" w:cstheme="majorHAnsi"/>
                <w:sz w:val="18"/>
                <w:szCs w:val="18"/>
              </w:rPr>
              <w:t xml:space="preserve"> </w:t>
            </w:r>
          </w:p>
          <w:p w14:paraId="60C34437" w14:textId="77777777" w:rsidR="003922C7" w:rsidRDefault="003922C7" w:rsidP="003922C7">
            <w:pPr>
              <w:spacing w:after="0" w:line="240" w:lineRule="auto"/>
              <w:rPr>
                <w:rFonts w:asciiTheme="majorHAnsi" w:hAnsiTheme="majorHAnsi" w:cstheme="majorHAnsi"/>
                <w:sz w:val="18"/>
                <w:szCs w:val="18"/>
              </w:rPr>
            </w:pPr>
          </w:p>
          <w:p w14:paraId="1D10F257" w14:textId="77777777" w:rsidR="003922C7" w:rsidRPr="003922C7" w:rsidRDefault="003922C7" w:rsidP="003922C7">
            <w:pPr>
              <w:spacing w:after="0" w:line="240" w:lineRule="auto"/>
              <w:rPr>
                <w:rFonts w:asciiTheme="majorHAnsi" w:hAnsiTheme="majorHAnsi" w:cstheme="majorHAnsi"/>
                <w:sz w:val="18"/>
                <w:szCs w:val="18"/>
              </w:rPr>
            </w:pPr>
          </w:p>
        </w:tc>
        <w:tc>
          <w:tcPr>
            <w:tcW w:w="448" w:type="pct"/>
          </w:tcPr>
          <w:p w14:paraId="2E2DC07C" w14:textId="77777777" w:rsidR="00805C4F" w:rsidRPr="003922C7" w:rsidRDefault="00805C4F" w:rsidP="003922C7">
            <w:pPr>
              <w:spacing w:after="0" w:line="240" w:lineRule="auto"/>
              <w:rPr>
                <w:rFonts w:asciiTheme="majorHAnsi" w:hAnsiTheme="majorHAnsi" w:cstheme="majorHAnsi"/>
                <w:sz w:val="18"/>
                <w:szCs w:val="18"/>
              </w:rPr>
            </w:pPr>
            <w:r w:rsidRPr="003922C7">
              <w:rPr>
                <w:rFonts w:asciiTheme="majorHAnsi" w:hAnsiTheme="majorHAnsi" w:cstheme="majorHAnsi"/>
                <w:sz w:val="18"/>
                <w:szCs w:val="18"/>
              </w:rPr>
              <w:t xml:space="preserve"> </w:t>
            </w:r>
          </w:p>
        </w:tc>
        <w:tc>
          <w:tcPr>
            <w:tcW w:w="1073" w:type="pct"/>
          </w:tcPr>
          <w:p w14:paraId="2C3E1676" w14:textId="77777777" w:rsidR="00805C4F" w:rsidRPr="003922C7" w:rsidRDefault="00805C4F" w:rsidP="003922C7">
            <w:pPr>
              <w:spacing w:after="0" w:line="240" w:lineRule="auto"/>
              <w:rPr>
                <w:rFonts w:asciiTheme="majorHAnsi" w:hAnsiTheme="majorHAnsi" w:cstheme="majorHAnsi"/>
                <w:sz w:val="18"/>
                <w:szCs w:val="18"/>
              </w:rPr>
            </w:pPr>
            <w:r w:rsidRPr="003922C7">
              <w:rPr>
                <w:rFonts w:asciiTheme="majorHAnsi" w:hAnsiTheme="majorHAnsi" w:cstheme="majorHAnsi"/>
                <w:sz w:val="18"/>
                <w:szCs w:val="18"/>
              </w:rPr>
              <w:t xml:space="preserve"> </w:t>
            </w:r>
          </w:p>
        </w:tc>
        <w:tc>
          <w:tcPr>
            <w:tcW w:w="632" w:type="pct"/>
          </w:tcPr>
          <w:p w14:paraId="64F0764C" w14:textId="77777777" w:rsidR="00805C4F" w:rsidRPr="003922C7" w:rsidRDefault="00805C4F" w:rsidP="003922C7">
            <w:pPr>
              <w:spacing w:after="0" w:line="240" w:lineRule="auto"/>
              <w:rPr>
                <w:rFonts w:asciiTheme="majorHAnsi" w:hAnsiTheme="majorHAnsi" w:cstheme="majorHAnsi"/>
                <w:sz w:val="18"/>
                <w:szCs w:val="18"/>
              </w:rPr>
            </w:pPr>
            <w:r w:rsidRPr="003922C7">
              <w:rPr>
                <w:rFonts w:asciiTheme="majorHAnsi" w:hAnsiTheme="majorHAnsi" w:cstheme="majorHAnsi"/>
                <w:sz w:val="18"/>
                <w:szCs w:val="18"/>
              </w:rPr>
              <w:t xml:space="preserve"> </w:t>
            </w:r>
          </w:p>
        </w:tc>
        <w:tc>
          <w:tcPr>
            <w:tcW w:w="894" w:type="pct"/>
          </w:tcPr>
          <w:p w14:paraId="7694E93B" w14:textId="77777777" w:rsidR="00805C4F" w:rsidRPr="003922C7" w:rsidRDefault="00805C4F" w:rsidP="003922C7">
            <w:pPr>
              <w:spacing w:after="0" w:line="240" w:lineRule="auto"/>
              <w:rPr>
                <w:rFonts w:asciiTheme="majorHAnsi" w:hAnsiTheme="majorHAnsi" w:cstheme="majorHAnsi"/>
                <w:sz w:val="18"/>
                <w:szCs w:val="18"/>
              </w:rPr>
            </w:pPr>
          </w:p>
        </w:tc>
        <w:tc>
          <w:tcPr>
            <w:tcW w:w="627" w:type="pct"/>
          </w:tcPr>
          <w:p w14:paraId="212D0444" w14:textId="77777777" w:rsidR="00805C4F" w:rsidRPr="003922C7" w:rsidRDefault="00805C4F" w:rsidP="003922C7">
            <w:pPr>
              <w:spacing w:after="0" w:line="240" w:lineRule="auto"/>
              <w:rPr>
                <w:rFonts w:asciiTheme="majorHAnsi" w:hAnsiTheme="majorHAnsi" w:cstheme="majorHAnsi"/>
                <w:sz w:val="18"/>
                <w:szCs w:val="18"/>
              </w:rPr>
            </w:pPr>
            <w:r w:rsidRPr="003922C7">
              <w:rPr>
                <w:rFonts w:asciiTheme="majorHAnsi" w:hAnsiTheme="majorHAnsi" w:cstheme="majorHAnsi"/>
                <w:sz w:val="18"/>
                <w:szCs w:val="18"/>
              </w:rPr>
              <w:t xml:space="preserve"> </w:t>
            </w:r>
          </w:p>
          <w:p w14:paraId="77F71BBF" w14:textId="52789264" w:rsidR="00C06715" w:rsidRPr="003922C7" w:rsidRDefault="00C06715" w:rsidP="003922C7">
            <w:pPr>
              <w:spacing w:after="0" w:line="240" w:lineRule="auto"/>
              <w:rPr>
                <w:rFonts w:asciiTheme="majorHAnsi" w:hAnsiTheme="majorHAnsi" w:cstheme="majorHAnsi"/>
                <w:sz w:val="18"/>
                <w:szCs w:val="18"/>
              </w:rPr>
            </w:pPr>
          </w:p>
        </w:tc>
      </w:tr>
      <w:tr w:rsidR="003922C7" w:rsidRPr="003922C7" w14:paraId="2F342740" w14:textId="77777777" w:rsidTr="003922C7">
        <w:trPr>
          <w:trHeight w:val="660"/>
          <w:jc w:val="center"/>
        </w:trPr>
        <w:tc>
          <w:tcPr>
            <w:tcW w:w="365" w:type="pct"/>
          </w:tcPr>
          <w:p w14:paraId="6903A8E1" w14:textId="77777777" w:rsidR="00805C4F" w:rsidRPr="003922C7" w:rsidRDefault="00805C4F" w:rsidP="003922C7">
            <w:pPr>
              <w:spacing w:after="0" w:line="240" w:lineRule="auto"/>
              <w:rPr>
                <w:rFonts w:asciiTheme="majorHAnsi" w:hAnsiTheme="majorHAnsi" w:cstheme="majorHAnsi"/>
                <w:sz w:val="18"/>
                <w:szCs w:val="18"/>
              </w:rPr>
            </w:pPr>
            <w:r w:rsidRPr="003922C7">
              <w:rPr>
                <w:rFonts w:asciiTheme="majorHAnsi" w:hAnsiTheme="majorHAnsi" w:cstheme="majorHAnsi"/>
                <w:sz w:val="18"/>
                <w:szCs w:val="18"/>
              </w:rPr>
              <w:t xml:space="preserve"> </w:t>
            </w:r>
          </w:p>
        </w:tc>
        <w:tc>
          <w:tcPr>
            <w:tcW w:w="961" w:type="pct"/>
          </w:tcPr>
          <w:p w14:paraId="7159ADBE" w14:textId="77777777" w:rsidR="00805C4F" w:rsidRDefault="00805C4F" w:rsidP="003922C7">
            <w:pPr>
              <w:spacing w:after="0" w:line="240" w:lineRule="auto"/>
              <w:rPr>
                <w:rFonts w:asciiTheme="majorHAnsi" w:hAnsiTheme="majorHAnsi" w:cstheme="majorHAnsi"/>
                <w:sz w:val="18"/>
                <w:szCs w:val="18"/>
              </w:rPr>
            </w:pPr>
            <w:r w:rsidRPr="003922C7">
              <w:rPr>
                <w:rFonts w:asciiTheme="majorHAnsi" w:hAnsiTheme="majorHAnsi" w:cstheme="majorHAnsi"/>
                <w:sz w:val="18"/>
                <w:szCs w:val="18"/>
              </w:rPr>
              <w:t xml:space="preserve"> </w:t>
            </w:r>
          </w:p>
          <w:p w14:paraId="6807AF32" w14:textId="77777777" w:rsidR="003922C7" w:rsidRDefault="003922C7" w:rsidP="003922C7">
            <w:pPr>
              <w:spacing w:after="0" w:line="240" w:lineRule="auto"/>
              <w:rPr>
                <w:rFonts w:asciiTheme="majorHAnsi" w:hAnsiTheme="majorHAnsi" w:cstheme="majorHAnsi"/>
                <w:sz w:val="18"/>
                <w:szCs w:val="18"/>
              </w:rPr>
            </w:pPr>
          </w:p>
          <w:p w14:paraId="4C729D66" w14:textId="77777777" w:rsidR="003922C7" w:rsidRPr="003922C7" w:rsidRDefault="003922C7" w:rsidP="003922C7">
            <w:pPr>
              <w:spacing w:after="0" w:line="240" w:lineRule="auto"/>
              <w:rPr>
                <w:rFonts w:asciiTheme="majorHAnsi" w:hAnsiTheme="majorHAnsi" w:cstheme="majorHAnsi"/>
                <w:sz w:val="18"/>
                <w:szCs w:val="18"/>
              </w:rPr>
            </w:pPr>
          </w:p>
        </w:tc>
        <w:tc>
          <w:tcPr>
            <w:tcW w:w="448" w:type="pct"/>
          </w:tcPr>
          <w:p w14:paraId="640D2DD7" w14:textId="77777777" w:rsidR="00805C4F" w:rsidRPr="003922C7" w:rsidRDefault="00805C4F" w:rsidP="003922C7">
            <w:pPr>
              <w:spacing w:after="0" w:line="240" w:lineRule="auto"/>
              <w:rPr>
                <w:rFonts w:asciiTheme="majorHAnsi" w:hAnsiTheme="majorHAnsi" w:cstheme="majorHAnsi"/>
                <w:sz w:val="18"/>
                <w:szCs w:val="18"/>
              </w:rPr>
            </w:pPr>
            <w:r w:rsidRPr="003922C7">
              <w:rPr>
                <w:rFonts w:asciiTheme="majorHAnsi" w:hAnsiTheme="majorHAnsi" w:cstheme="majorHAnsi"/>
                <w:sz w:val="18"/>
                <w:szCs w:val="18"/>
              </w:rPr>
              <w:t xml:space="preserve"> </w:t>
            </w:r>
          </w:p>
        </w:tc>
        <w:tc>
          <w:tcPr>
            <w:tcW w:w="1073" w:type="pct"/>
          </w:tcPr>
          <w:p w14:paraId="68A47E80" w14:textId="77777777" w:rsidR="00805C4F" w:rsidRPr="003922C7" w:rsidRDefault="00805C4F" w:rsidP="003922C7">
            <w:pPr>
              <w:spacing w:after="0" w:line="240" w:lineRule="auto"/>
              <w:rPr>
                <w:rFonts w:asciiTheme="majorHAnsi" w:hAnsiTheme="majorHAnsi" w:cstheme="majorHAnsi"/>
                <w:sz w:val="18"/>
                <w:szCs w:val="18"/>
              </w:rPr>
            </w:pPr>
            <w:r w:rsidRPr="003922C7">
              <w:rPr>
                <w:rFonts w:asciiTheme="majorHAnsi" w:hAnsiTheme="majorHAnsi" w:cstheme="majorHAnsi"/>
                <w:sz w:val="18"/>
                <w:szCs w:val="18"/>
              </w:rPr>
              <w:t xml:space="preserve"> </w:t>
            </w:r>
          </w:p>
        </w:tc>
        <w:tc>
          <w:tcPr>
            <w:tcW w:w="632" w:type="pct"/>
          </w:tcPr>
          <w:p w14:paraId="0995D5D6" w14:textId="77777777" w:rsidR="00805C4F" w:rsidRPr="003922C7" w:rsidRDefault="00805C4F" w:rsidP="003922C7">
            <w:pPr>
              <w:spacing w:after="0" w:line="240" w:lineRule="auto"/>
              <w:rPr>
                <w:rFonts w:asciiTheme="majorHAnsi" w:hAnsiTheme="majorHAnsi" w:cstheme="majorHAnsi"/>
                <w:sz w:val="18"/>
                <w:szCs w:val="18"/>
              </w:rPr>
            </w:pPr>
            <w:r w:rsidRPr="003922C7">
              <w:rPr>
                <w:rFonts w:asciiTheme="majorHAnsi" w:hAnsiTheme="majorHAnsi" w:cstheme="majorHAnsi"/>
                <w:sz w:val="18"/>
                <w:szCs w:val="18"/>
              </w:rPr>
              <w:t xml:space="preserve"> </w:t>
            </w:r>
          </w:p>
        </w:tc>
        <w:tc>
          <w:tcPr>
            <w:tcW w:w="894" w:type="pct"/>
          </w:tcPr>
          <w:p w14:paraId="10955A7C" w14:textId="77777777" w:rsidR="00805C4F" w:rsidRPr="003922C7" w:rsidRDefault="00805C4F" w:rsidP="003922C7">
            <w:pPr>
              <w:spacing w:after="0" w:line="240" w:lineRule="auto"/>
              <w:rPr>
                <w:rFonts w:asciiTheme="majorHAnsi" w:hAnsiTheme="majorHAnsi" w:cstheme="majorHAnsi"/>
                <w:sz w:val="18"/>
                <w:szCs w:val="18"/>
              </w:rPr>
            </w:pPr>
          </w:p>
        </w:tc>
        <w:tc>
          <w:tcPr>
            <w:tcW w:w="627" w:type="pct"/>
          </w:tcPr>
          <w:p w14:paraId="1E60192D" w14:textId="77777777" w:rsidR="00805C4F" w:rsidRPr="003922C7" w:rsidRDefault="00805C4F" w:rsidP="003922C7">
            <w:pPr>
              <w:spacing w:after="0" w:line="240" w:lineRule="auto"/>
              <w:rPr>
                <w:rFonts w:asciiTheme="majorHAnsi" w:hAnsiTheme="majorHAnsi" w:cstheme="majorHAnsi"/>
                <w:sz w:val="18"/>
                <w:szCs w:val="18"/>
              </w:rPr>
            </w:pPr>
            <w:r w:rsidRPr="003922C7">
              <w:rPr>
                <w:rFonts w:asciiTheme="majorHAnsi" w:hAnsiTheme="majorHAnsi" w:cstheme="majorHAnsi"/>
                <w:sz w:val="18"/>
                <w:szCs w:val="18"/>
              </w:rPr>
              <w:t xml:space="preserve"> </w:t>
            </w:r>
          </w:p>
          <w:p w14:paraId="54392458" w14:textId="49C473A5" w:rsidR="00C06715" w:rsidRPr="003922C7" w:rsidRDefault="00C06715" w:rsidP="003922C7">
            <w:pPr>
              <w:spacing w:after="0" w:line="240" w:lineRule="auto"/>
              <w:rPr>
                <w:rFonts w:asciiTheme="majorHAnsi" w:hAnsiTheme="majorHAnsi" w:cstheme="majorHAnsi"/>
                <w:sz w:val="18"/>
                <w:szCs w:val="18"/>
              </w:rPr>
            </w:pPr>
          </w:p>
        </w:tc>
      </w:tr>
    </w:tbl>
    <w:p w14:paraId="5BDEC3FD" w14:textId="79B79362" w:rsidR="00902E4A" w:rsidRPr="00767B04" w:rsidRDefault="00767B04" w:rsidP="00C06715">
      <w:pPr>
        <w:ind w:left="-567"/>
        <w:jc w:val="both"/>
        <w:rPr>
          <w:rFonts w:asciiTheme="majorHAnsi" w:hAnsiTheme="majorHAnsi" w:cstheme="majorHAnsi"/>
          <w:b/>
          <w:bCs/>
          <w:sz w:val="20"/>
          <w:szCs w:val="20"/>
          <w:lang w:val="tr-TR"/>
        </w:rPr>
      </w:pPr>
      <w:proofErr w:type="spellStart"/>
      <w:r w:rsidRPr="00767B04">
        <w:rPr>
          <w:rFonts w:asciiTheme="majorHAnsi" w:hAnsiTheme="majorHAnsi" w:cstheme="majorHAnsi"/>
          <w:b/>
          <w:bCs/>
          <w:sz w:val="20"/>
          <w:szCs w:val="20"/>
        </w:rPr>
        <w:t>Sorumlu</w:t>
      </w:r>
      <w:proofErr w:type="spellEnd"/>
      <w:r w:rsidRPr="00767B04">
        <w:rPr>
          <w:rFonts w:asciiTheme="majorHAnsi" w:hAnsiTheme="majorHAnsi" w:cstheme="majorHAnsi"/>
          <w:b/>
          <w:bCs/>
          <w:sz w:val="20"/>
          <w:szCs w:val="20"/>
        </w:rPr>
        <w:t xml:space="preserve"> Yazar </w:t>
      </w:r>
      <w:proofErr w:type="spellStart"/>
      <w:r w:rsidRPr="00767B04">
        <w:rPr>
          <w:rFonts w:asciiTheme="majorHAnsi" w:hAnsiTheme="majorHAnsi" w:cstheme="majorHAnsi"/>
          <w:b/>
          <w:bCs/>
          <w:sz w:val="20"/>
          <w:szCs w:val="20"/>
        </w:rPr>
        <w:t>isminin</w:t>
      </w:r>
      <w:proofErr w:type="spellEnd"/>
      <w:r w:rsidRPr="00767B04">
        <w:rPr>
          <w:rFonts w:asciiTheme="majorHAnsi" w:hAnsiTheme="majorHAnsi" w:cstheme="majorHAnsi"/>
          <w:b/>
          <w:bCs/>
          <w:sz w:val="20"/>
          <w:szCs w:val="20"/>
        </w:rPr>
        <w:t xml:space="preserve"> </w:t>
      </w:r>
      <w:proofErr w:type="spellStart"/>
      <w:r w:rsidRPr="00767B04">
        <w:rPr>
          <w:rFonts w:asciiTheme="majorHAnsi" w:hAnsiTheme="majorHAnsi" w:cstheme="majorHAnsi"/>
          <w:b/>
          <w:bCs/>
          <w:sz w:val="20"/>
          <w:szCs w:val="20"/>
        </w:rPr>
        <w:t>yanına</w:t>
      </w:r>
      <w:proofErr w:type="spellEnd"/>
      <w:r w:rsidRPr="00767B04">
        <w:rPr>
          <w:rFonts w:asciiTheme="majorHAnsi" w:hAnsiTheme="majorHAnsi" w:cstheme="majorHAnsi"/>
          <w:b/>
          <w:bCs/>
          <w:sz w:val="20"/>
          <w:szCs w:val="20"/>
        </w:rPr>
        <w:t xml:space="preserve"> * </w:t>
      </w:r>
      <w:proofErr w:type="spellStart"/>
      <w:r w:rsidRPr="00767B04">
        <w:rPr>
          <w:rFonts w:asciiTheme="majorHAnsi" w:hAnsiTheme="majorHAnsi" w:cstheme="majorHAnsi"/>
          <w:b/>
          <w:bCs/>
          <w:sz w:val="20"/>
          <w:szCs w:val="20"/>
        </w:rPr>
        <w:t>işareti</w:t>
      </w:r>
      <w:proofErr w:type="spellEnd"/>
      <w:r w:rsidRPr="00767B04">
        <w:rPr>
          <w:rFonts w:asciiTheme="majorHAnsi" w:hAnsiTheme="majorHAnsi" w:cstheme="majorHAnsi"/>
          <w:b/>
          <w:bCs/>
          <w:sz w:val="20"/>
          <w:szCs w:val="20"/>
        </w:rPr>
        <w:t xml:space="preserve"> </w:t>
      </w:r>
      <w:proofErr w:type="spellStart"/>
      <w:r w:rsidRPr="00767B04">
        <w:rPr>
          <w:rFonts w:asciiTheme="majorHAnsi" w:hAnsiTheme="majorHAnsi" w:cstheme="majorHAnsi"/>
          <w:b/>
          <w:bCs/>
          <w:sz w:val="20"/>
          <w:szCs w:val="20"/>
        </w:rPr>
        <w:t>ekleyiniz</w:t>
      </w:r>
      <w:proofErr w:type="spellEnd"/>
      <w:r w:rsidRPr="00767B04">
        <w:rPr>
          <w:rFonts w:asciiTheme="majorHAnsi" w:hAnsiTheme="majorHAnsi" w:cstheme="majorHAnsi"/>
          <w:b/>
          <w:bCs/>
          <w:sz w:val="20"/>
          <w:szCs w:val="20"/>
        </w:rPr>
        <w:t xml:space="preserve">. / </w:t>
      </w:r>
      <w:proofErr w:type="spellStart"/>
      <w:r w:rsidRPr="00767B04">
        <w:rPr>
          <w:rFonts w:asciiTheme="majorHAnsi" w:hAnsiTheme="majorHAnsi" w:cstheme="majorHAnsi"/>
          <w:b/>
          <w:bCs/>
          <w:sz w:val="20"/>
          <w:szCs w:val="20"/>
          <w:lang w:val="tr-TR"/>
        </w:rPr>
        <w:t>Please</w:t>
      </w:r>
      <w:proofErr w:type="spellEnd"/>
      <w:r w:rsidRPr="00767B04">
        <w:rPr>
          <w:rFonts w:asciiTheme="majorHAnsi" w:hAnsiTheme="majorHAnsi" w:cstheme="majorHAnsi"/>
          <w:b/>
          <w:bCs/>
          <w:sz w:val="20"/>
          <w:szCs w:val="20"/>
          <w:lang w:val="tr-TR"/>
        </w:rPr>
        <w:t xml:space="preserve"> </w:t>
      </w:r>
      <w:proofErr w:type="spellStart"/>
      <w:r w:rsidRPr="00767B04">
        <w:rPr>
          <w:rFonts w:asciiTheme="majorHAnsi" w:hAnsiTheme="majorHAnsi" w:cstheme="majorHAnsi"/>
          <w:b/>
          <w:bCs/>
          <w:sz w:val="20"/>
          <w:szCs w:val="20"/>
          <w:lang w:val="tr-TR"/>
        </w:rPr>
        <w:t>add</w:t>
      </w:r>
      <w:proofErr w:type="spellEnd"/>
      <w:r w:rsidRPr="00767B04">
        <w:rPr>
          <w:rFonts w:asciiTheme="majorHAnsi" w:hAnsiTheme="majorHAnsi" w:cstheme="majorHAnsi"/>
          <w:b/>
          <w:bCs/>
          <w:sz w:val="20"/>
          <w:szCs w:val="20"/>
          <w:lang w:val="tr-TR"/>
        </w:rPr>
        <w:t xml:space="preserve"> an </w:t>
      </w:r>
      <w:proofErr w:type="spellStart"/>
      <w:r w:rsidRPr="00767B04">
        <w:rPr>
          <w:rFonts w:asciiTheme="majorHAnsi" w:hAnsiTheme="majorHAnsi" w:cstheme="majorHAnsi"/>
          <w:b/>
          <w:bCs/>
          <w:sz w:val="20"/>
          <w:szCs w:val="20"/>
          <w:lang w:val="tr-TR"/>
        </w:rPr>
        <w:t>asterisk</w:t>
      </w:r>
      <w:proofErr w:type="spellEnd"/>
      <w:r w:rsidRPr="00767B04">
        <w:rPr>
          <w:rFonts w:asciiTheme="majorHAnsi" w:hAnsiTheme="majorHAnsi" w:cstheme="majorHAnsi"/>
          <w:b/>
          <w:bCs/>
          <w:sz w:val="20"/>
          <w:szCs w:val="20"/>
          <w:lang w:val="tr-TR"/>
        </w:rPr>
        <w:t xml:space="preserve"> (*) </w:t>
      </w:r>
      <w:proofErr w:type="spellStart"/>
      <w:r w:rsidRPr="00767B04">
        <w:rPr>
          <w:rFonts w:asciiTheme="majorHAnsi" w:hAnsiTheme="majorHAnsi" w:cstheme="majorHAnsi"/>
          <w:b/>
          <w:bCs/>
          <w:sz w:val="20"/>
          <w:szCs w:val="20"/>
          <w:lang w:val="tr-TR"/>
        </w:rPr>
        <w:t>next</w:t>
      </w:r>
      <w:proofErr w:type="spellEnd"/>
      <w:r w:rsidRPr="00767B04">
        <w:rPr>
          <w:rFonts w:asciiTheme="majorHAnsi" w:hAnsiTheme="majorHAnsi" w:cstheme="majorHAnsi"/>
          <w:b/>
          <w:bCs/>
          <w:sz w:val="20"/>
          <w:szCs w:val="20"/>
          <w:lang w:val="tr-TR"/>
        </w:rPr>
        <w:t xml:space="preserve"> </w:t>
      </w:r>
      <w:proofErr w:type="spellStart"/>
      <w:r w:rsidRPr="00767B04">
        <w:rPr>
          <w:rFonts w:asciiTheme="majorHAnsi" w:hAnsiTheme="majorHAnsi" w:cstheme="majorHAnsi"/>
          <w:b/>
          <w:bCs/>
          <w:sz w:val="20"/>
          <w:szCs w:val="20"/>
          <w:lang w:val="tr-TR"/>
        </w:rPr>
        <w:t>to</w:t>
      </w:r>
      <w:proofErr w:type="spellEnd"/>
      <w:r w:rsidRPr="00767B04">
        <w:rPr>
          <w:rFonts w:asciiTheme="majorHAnsi" w:hAnsiTheme="majorHAnsi" w:cstheme="majorHAnsi"/>
          <w:b/>
          <w:bCs/>
          <w:sz w:val="20"/>
          <w:szCs w:val="20"/>
          <w:lang w:val="tr-TR"/>
        </w:rPr>
        <w:t xml:space="preserve"> </w:t>
      </w:r>
      <w:proofErr w:type="spellStart"/>
      <w:r w:rsidRPr="00767B04">
        <w:rPr>
          <w:rFonts w:asciiTheme="majorHAnsi" w:hAnsiTheme="majorHAnsi" w:cstheme="majorHAnsi"/>
          <w:b/>
          <w:bCs/>
          <w:sz w:val="20"/>
          <w:szCs w:val="20"/>
          <w:lang w:val="tr-TR"/>
        </w:rPr>
        <w:t>the</w:t>
      </w:r>
      <w:proofErr w:type="spellEnd"/>
      <w:r w:rsidRPr="00767B04">
        <w:rPr>
          <w:rFonts w:asciiTheme="majorHAnsi" w:hAnsiTheme="majorHAnsi" w:cstheme="majorHAnsi"/>
          <w:b/>
          <w:bCs/>
          <w:sz w:val="20"/>
          <w:szCs w:val="20"/>
          <w:lang w:val="tr-TR"/>
        </w:rPr>
        <w:t xml:space="preserve"> name of </w:t>
      </w:r>
      <w:proofErr w:type="spellStart"/>
      <w:r w:rsidRPr="00767B04">
        <w:rPr>
          <w:rFonts w:asciiTheme="majorHAnsi" w:hAnsiTheme="majorHAnsi" w:cstheme="majorHAnsi"/>
          <w:b/>
          <w:bCs/>
          <w:sz w:val="20"/>
          <w:szCs w:val="20"/>
          <w:lang w:val="tr-TR"/>
        </w:rPr>
        <w:t>the</w:t>
      </w:r>
      <w:proofErr w:type="spellEnd"/>
      <w:r w:rsidRPr="00767B04">
        <w:rPr>
          <w:rFonts w:asciiTheme="majorHAnsi" w:hAnsiTheme="majorHAnsi" w:cstheme="majorHAnsi"/>
          <w:b/>
          <w:bCs/>
          <w:sz w:val="20"/>
          <w:szCs w:val="20"/>
        </w:rPr>
        <w:t xml:space="preserve"> </w:t>
      </w:r>
      <w:proofErr w:type="spellStart"/>
      <w:r w:rsidRPr="00767B04">
        <w:rPr>
          <w:rFonts w:asciiTheme="majorHAnsi" w:hAnsiTheme="majorHAnsi" w:cstheme="majorHAnsi"/>
          <w:b/>
          <w:bCs/>
          <w:sz w:val="20"/>
          <w:szCs w:val="20"/>
          <w:lang w:val="tr-TR"/>
        </w:rPr>
        <w:t>corresponding</w:t>
      </w:r>
      <w:proofErr w:type="spellEnd"/>
      <w:r w:rsidRPr="00767B04">
        <w:rPr>
          <w:rFonts w:asciiTheme="majorHAnsi" w:hAnsiTheme="majorHAnsi" w:cstheme="majorHAnsi"/>
          <w:b/>
          <w:bCs/>
          <w:sz w:val="20"/>
          <w:szCs w:val="20"/>
          <w:lang w:val="tr-TR"/>
        </w:rPr>
        <w:t xml:space="preserve"> </w:t>
      </w:r>
      <w:proofErr w:type="spellStart"/>
      <w:r w:rsidRPr="00767B04">
        <w:rPr>
          <w:rFonts w:asciiTheme="majorHAnsi" w:hAnsiTheme="majorHAnsi" w:cstheme="majorHAnsi"/>
          <w:b/>
          <w:bCs/>
          <w:sz w:val="20"/>
          <w:szCs w:val="20"/>
          <w:lang w:val="tr-TR"/>
        </w:rPr>
        <w:t>autho</w:t>
      </w:r>
      <w:r>
        <w:rPr>
          <w:rFonts w:asciiTheme="majorHAnsi" w:hAnsiTheme="majorHAnsi" w:cstheme="majorHAnsi"/>
          <w:b/>
          <w:bCs/>
          <w:sz w:val="20"/>
          <w:szCs w:val="20"/>
          <w:lang w:val="tr-TR"/>
        </w:rPr>
        <w:t>r</w:t>
      </w:r>
      <w:proofErr w:type="spellEnd"/>
      <w:r>
        <w:rPr>
          <w:rFonts w:asciiTheme="majorHAnsi" w:hAnsiTheme="majorHAnsi" w:cstheme="majorHAnsi"/>
          <w:b/>
          <w:bCs/>
          <w:sz w:val="20"/>
          <w:szCs w:val="20"/>
          <w:lang w:val="tr-TR"/>
        </w:rPr>
        <w:t>.</w:t>
      </w:r>
    </w:p>
    <w:tbl>
      <w:tblPr>
        <w:tblStyle w:val="TabloKlavuzu"/>
        <w:tblW w:w="5757" w:type="pct"/>
        <w:tblInd w:w="-721" w:type="dxa"/>
        <w:tblLook w:val="04A0" w:firstRow="1" w:lastRow="0" w:firstColumn="1" w:lastColumn="0" w:noHBand="0" w:noVBand="1"/>
      </w:tblPr>
      <w:tblGrid>
        <w:gridCol w:w="4970"/>
        <w:gridCol w:w="6541"/>
      </w:tblGrid>
      <w:tr w:rsidR="00902E4A" w:rsidRPr="009602A1" w14:paraId="447ECF53" w14:textId="4F591680" w:rsidTr="00C06715">
        <w:trPr>
          <w:trHeight w:val="465"/>
        </w:trPr>
        <w:tc>
          <w:tcPr>
            <w:tcW w:w="2159" w:type="pct"/>
          </w:tcPr>
          <w:p w14:paraId="664D7498" w14:textId="77777777" w:rsidR="00902E4A" w:rsidRPr="009602A1" w:rsidRDefault="00902E4A" w:rsidP="00C06715">
            <w:pPr>
              <w:ind w:left="38"/>
              <w:rPr>
                <w:rFonts w:asciiTheme="majorHAnsi" w:hAnsiTheme="majorHAnsi" w:cstheme="majorHAnsi"/>
                <w:b/>
                <w:bCs/>
                <w:sz w:val="18"/>
                <w:szCs w:val="18"/>
              </w:rPr>
            </w:pPr>
            <w:proofErr w:type="spellStart"/>
            <w:r w:rsidRPr="009602A1">
              <w:rPr>
                <w:rFonts w:asciiTheme="majorHAnsi" w:hAnsiTheme="majorHAnsi" w:cstheme="majorHAnsi"/>
                <w:b/>
                <w:sz w:val="18"/>
                <w:szCs w:val="18"/>
              </w:rPr>
              <w:t>Tüm</w:t>
            </w:r>
            <w:proofErr w:type="spellEnd"/>
            <w:r w:rsidRPr="009602A1">
              <w:rPr>
                <w:rFonts w:asciiTheme="majorHAnsi" w:hAnsiTheme="majorHAnsi" w:cstheme="majorHAnsi"/>
                <w:b/>
                <w:sz w:val="18"/>
                <w:szCs w:val="18"/>
              </w:rPr>
              <w:t xml:space="preserve"> </w:t>
            </w:r>
            <w:proofErr w:type="spellStart"/>
            <w:r w:rsidRPr="009602A1">
              <w:rPr>
                <w:rFonts w:asciiTheme="majorHAnsi" w:hAnsiTheme="majorHAnsi" w:cstheme="majorHAnsi"/>
                <w:b/>
                <w:sz w:val="18"/>
                <w:szCs w:val="18"/>
              </w:rPr>
              <w:t>yazar</w:t>
            </w:r>
            <w:proofErr w:type="spellEnd"/>
            <w:r w:rsidRPr="009602A1">
              <w:rPr>
                <w:rFonts w:asciiTheme="majorHAnsi" w:hAnsiTheme="majorHAnsi" w:cstheme="majorHAnsi"/>
                <w:b/>
                <w:sz w:val="18"/>
                <w:szCs w:val="18"/>
              </w:rPr>
              <w:t xml:space="preserve">(lar) </w:t>
            </w:r>
            <w:proofErr w:type="spellStart"/>
            <w:r w:rsidRPr="009602A1">
              <w:rPr>
                <w:rFonts w:asciiTheme="majorHAnsi" w:hAnsiTheme="majorHAnsi" w:cstheme="majorHAnsi"/>
                <w:b/>
                <w:sz w:val="18"/>
                <w:szCs w:val="18"/>
              </w:rPr>
              <w:t>aşağıdaki</w:t>
            </w:r>
            <w:proofErr w:type="spellEnd"/>
            <w:r w:rsidRPr="009602A1">
              <w:rPr>
                <w:rFonts w:asciiTheme="majorHAnsi" w:hAnsiTheme="majorHAnsi" w:cstheme="majorHAnsi"/>
                <w:b/>
                <w:sz w:val="18"/>
                <w:szCs w:val="18"/>
              </w:rPr>
              <w:t xml:space="preserve"> </w:t>
            </w:r>
            <w:proofErr w:type="spellStart"/>
            <w:r w:rsidRPr="009602A1">
              <w:rPr>
                <w:rFonts w:asciiTheme="majorHAnsi" w:hAnsiTheme="majorHAnsi" w:cstheme="majorHAnsi"/>
                <w:b/>
                <w:sz w:val="18"/>
                <w:szCs w:val="18"/>
              </w:rPr>
              <w:t>hususları</w:t>
            </w:r>
            <w:proofErr w:type="spellEnd"/>
            <w:r w:rsidRPr="009602A1">
              <w:rPr>
                <w:rFonts w:asciiTheme="majorHAnsi" w:hAnsiTheme="majorHAnsi" w:cstheme="majorHAnsi"/>
                <w:b/>
                <w:sz w:val="18"/>
                <w:szCs w:val="18"/>
              </w:rPr>
              <w:t xml:space="preserve"> </w:t>
            </w:r>
            <w:proofErr w:type="spellStart"/>
            <w:r w:rsidRPr="009602A1">
              <w:rPr>
                <w:rFonts w:asciiTheme="majorHAnsi" w:hAnsiTheme="majorHAnsi" w:cstheme="majorHAnsi"/>
                <w:b/>
                <w:sz w:val="18"/>
                <w:szCs w:val="18"/>
              </w:rPr>
              <w:t>beyan</w:t>
            </w:r>
            <w:proofErr w:type="spellEnd"/>
            <w:r w:rsidRPr="009602A1">
              <w:rPr>
                <w:rFonts w:asciiTheme="majorHAnsi" w:hAnsiTheme="majorHAnsi" w:cstheme="majorHAnsi"/>
                <w:b/>
                <w:sz w:val="18"/>
                <w:szCs w:val="18"/>
              </w:rPr>
              <w:t xml:space="preserve"> ve </w:t>
            </w:r>
            <w:proofErr w:type="spellStart"/>
            <w:r w:rsidRPr="009602A1">
              <w:rPr>
                <w:rFonts w:asciiTheme="majorHAnsi" w:hAnsiTheme="majorHAnsi" w:cstheme="majorHAnsi"/>
                <w:b/>
                <w:sz w:val="18"/>
                <w:szCs w:val="18"/>
              </w:rPr>
              <w:t>taahhüt</w:t>
            </w:r>
            <w:proofErr w:type="spellEnd"/>
            <w:r w:rsidRPr="009602A1">
              <w:rPr>
                <w:rFonts w:asciiTheme="majorHAnsi" w:hAnsiTheme="majorHAnsi" w:cstheme="majorHAnsi"/>
                <w:b/>
                <w:sz w:val="18"/>
                <w:szCs w:val="18"/>
              </w:rPr>
              <w:t xml:space="preserve"> </w:t>
            </w:r>
            <w:proofErr w:type="spellStart"/>
            <w:r w:rsidRPr="009602A1">
              <w:rPr>
                <w:rFonts w:asciiTheme="majorHAnsi" w:hAnsiTheme="majorHAnsi" w:cstheme="majorHAnsi"/>
                <w:b/>
                <w:sz w:val="18"/>
                <w:szCs w:val="18"/>
              </w:rPr>
              <w:t>eder</w:t>
            </w:r>
            <w:proofErr w:type="spellEnd"/>
            <w:r w:rsidRPr="009602A1">
              <w:rPr>
                <w:rFonts w:asciiTheme="majorHAnsi" w:hAnsiTheme="majorHAnsi" w:cstheme="majorHAnsi"/>
                <w:b/>
                <w:sz w:val="18"/>
                <w:szCs w:val="18"/>
              </w:rPr>
              <w:t>:</w:t>
            </w:r>
          </w:p>
        </w:tc>
        <w:tc>
          <w:tcPr>
            <w:tcW w:w="2841" w:type="pct"/>
          </w:tcPr>
          <w:p w14:paraId="52CE5C9B" w14:textId="77777777" w:rsidR="00902E4A" w:rsidRPr="009602A1" w:rsidRDefault="00902E4A" w:rsidP="00C06715">
            <w:pPr>
              <w:rPr>
                <w:rFonts w:asciiTheme="majorHAnsi" w:hAnsiTheme="majorHAnsi" w:cstheme="majorHAnsi"/>
                <w:b/>
                <w:i/>
                <w:iCs/>
                <w:sz w:val="18"/>
                <w:szCs w:val="18"/>
                <w:lang w:val="tr-TR"/>
              </w:rPr>
            </w:pPr>
            <w:proofErr w:type="spellStart"/>
            <w:r w:rsidRPr="009602A1">
              <w:rPr>
                <w:rFonts w:asciiTheme="majorHAnsi" w:hAnsiTheme="majorHAnsi" w:cstheme="majorHAnsi"/>
                <w:b/>
                <w:i/>
                <w:iCs/>
                <w:sz w:val="18"/>
                <w:szCs w:val="18"/>
                <w:lang w:val="tr-TR"/>
              </w:rPr>
              <w:t>All</w:t>
            </w:r>
            <w:proofErr w:type="spellEnd"/>
            <w:r w:rsidRPr="009602A1">
              <w:rPr>
                <w:rFonts w:asciiTheme="majorHAnsi" w:hAnsiTheme="majorHAnsi" w:cstheme="majorHAnsi"/>
                <w:b/>
                <w:i/>
                <w:iCs/>
                <w:sz w:val="18"/>
                <w:szCs w:val="18"/>
                <w:lang w:val="tr-TR"/>
              </w:rPr>
              <w:t xml:space="preserve"> </w:t>
            </w:r>
            <w:proofErr w:type="spellStart"/>
            <w:r w:rsidRPr="009602A1">
              <w:rPr>
                <w:rFonts w:asciiTheme="majorHAnsi" w:hAnsiTheme="majorHAnsi" w:cstheme="majorHAnsi"/>
                <w:b/>
                <w:i/>
                <w:iCs/>
                <w:sz w:val="18"/>
                <w:szCs w:val="18"/>
                <w:lang w:val="tr-TR"/>
              </w:rPr>
              <w:t>author</w:t>
            </w:r>
            <w:proofErr w:type="spellEnd"/>
            <w:r w:rsidRPr="009602A1">
              <w:rPr>
                <w:rFonts w:asciiTheme="majorHAnsi" w:hAnsiTheme="majorHAnsi" w:cstheme="majorHAnsi"/>
                <w:b/>
                <w:i/>
                <w:iCs/>
                <w:sz w:val="18"/>
                <w:szCs w:val="18"/>
                <w:lang w:val="tr-TR"/>
              </w:rPr>
              <w:t xml:space="preserve">(s) </w:t>
            </w:r>
            <w:proofErr w:type="spellStart"/>
            <w:r w:rsidRPr="009602A1">
              <w:rPr>
                <w:rFonts w:asciiTheme="majorHAnsi" w:hAnsiTheme="majorHAnsi" w:cstheme="majorHAnsi"/>
                <w:b/>
                <w:i/>
                <w:iCs/>
                <w:sz w:val="18"/>
                <w:szCs w:val="18"/>
                <w:lang w:val="tr-TR"/>
              </w:rPr>
              <w:t>hereby</w:t>
            </w:r>
            <w:proofErr w:type="spellEnd"/>
            <w:r w:rsidRPr="009602A1">
              <w:rPr>
                <w:rFonts w:asciiTheme="majorHAnsi" w:hAnsiTheme="majorHAnsi" w:cstheme="majorHAnsi"/>
                <w:b/>
                <w:i/>
                <w:iCs/>
                <w:sz w:val="18"/>
                <w:szCs w:val="18"/>
                <w:lang w:val="tr-TR"/>
              </w:rPr>
              <w:t xml:space="preserve"> </w:t>
            </w:r>
            <w:proofErr w:type="spellStart"/>
            <w:r w:rsidRPr="009602A1">
              <w:rPr>
                <w:rFonts w:asciiTheme="majorHAnsi" w:hAnsiTheme="majorHAnsi" w:cstheme="majorHAnsi"/>
                <w:b/>
                <w:i/>
                <w:iCs/>
                <w:sz w:val="18"/>
                <w:szCs w:val="18"/>
                <w:lang w:val="tr-TR"/>
              </w:rPr>
              <w:t>declare</w:t>
            </w:r>
            <w:proofErr w:type="spellEnd"/>
            <w:r w:rsidRPr="009602A1">
              <w:rPr>
                <w:rFonts w:asciiTheme="majorHAnsi" w:hAnsiTheme="majorHAnsi" w:cstheme="majorHAnsi"/>
                <w:b/>
                <w:i/>
                <w:iCs/>
                <w:sz w:val="18"/>
                <w:szCs w:val="18"/>
                <w:lang w:val="tr-TR"/>
              </w:rPr>
              <w:t xml:space="preserve"> </w:t>
            </w:r>
            <w:proofErr w:type="spellStart"/>
            <w:r w:rsidRPr="009602A1">
              <w:rPr>
                <w:rFonts w:asciiTheme="majorHAnsi" w:hAnsiTheme="majorHAnsi" w:cstheme="majorHAnsi"/>
                <w:b/>
                <w:i/>
                <w:iCs/>
                <w:sz w:val="18"/>
                <w:szCs w:val="18"/>
                <w:lang w:val="tr-TR"/>
              </w:rPr>
              <w:t>and</w:t>
            </w:r>
            <w:proofErr w:type="spellEnd"/>
            <w:r w:rsidRPr="009602A1">
              <w:rPr>
                <w:rFonts w:asciiTheme="majorHAnsi" w:hAnsiTheme="majorHAnsi" w:cstheme="majorHAnsi"/>
                <w:b/>
                <w:i/>
                <w:iCs/>
                <w:sz w:val="18"/>
                <w:szCs w:val="18"/>
                <w:lang w:val="tr-TR"/>
              </w:rPr>
              <w:t xml:space="preserve"> </w:t>
            </w:r>
            <w:proofErr w:type="spellStart"/>
            <w:r w:rsidRPr="009602A1">
              <w:rPr>
                <w:rFonts w:asciiTheme="majorHAnsi" w:hAnsiTheme="majorHAnsi" w:cstheme="majorHAnsi"/>
                <w:b/>
                <w:i/>
                <w:iCs/>
                <w:sz w:val="18"/>
                <w:szCs w:val="18"/>
                <w:lang w:val="tr-TR"/>
              </w:rPr>
              <w:t>undertake</w:t>
            </w:r>
            <w:proofErr w:type="spellEnd"/>
            <w:r w:rsidRPr="009602A1">
              <w:rPr>
                <w:rFonts w:asciiTheme="majorHAnsi" w:hAnsiTheme="majorHAnsi" w:cstheme="majorHAnsi"/>
                <w:b/>
                <w:i/>
                <w:iCs/>
                <w:sz w:val="18"/>
                <w:szCs w:val="18"/>
                <w:lang w:val="tr-TR"/>
              </w:rPr>
              <w:t xml:space="preserve"> </w:t>
            </w:r>
            <w:proofErr w:type="spellStart"/>
            <w:r w:rsidRPr="009602A1">
              <w:rPr>
                <w:rFonts w:asciiTheme="majorHAnsi" w:hAnsiTheme="majorHAnsi" w:cstheme="majorHAnsi"/>
                <w:b/>
                <w:i/>
                <w:iCs/>
                <w:sz w:val="18"/>
                <w:szCs w:val="18"/>
                <w:lang w:val="tr-TR"/>
              </w:rPr>
              <w:t>the</w:t>
            </w:r>
            <w:proofErr w:type="spellEnd"/>
            <w:r w:rsidRPr="009602A1">
              <w:rPr>
                <w:rFonts w:asciiTheme="majorHAnsi" w:hAnsiTheme="majorHAnsi" w:cstheme="majorHAnsi"/>
                <w:b/>
                <w:i/>
                <w:iCs/>
                <w:sz w:val="18"/>
                <w:szCs w:val="18"/>
                <w:lang w:val="tr-TR"/>
              </w:rPr>
              <w:t xml:space="preserve"> </w:t>
            </w:r>
            <w:proofErr w:type="spellStart"/>
            <w:r w:rsidRPr="009602A1">
              <w:rPr>
                <w:rFonts w:asciiTheme="majorHAnsi" w:hAnsiTheme="majorHAnsi" w:cstheme="majorHAnsi"/>
                <w:b/>
                <w:i/>
                <w:iCs/>
                <w:sz w:val="18"/>
                <w:szCs w:val="18"/>
                <w:lang w:val="tr-TR"/>
              </w:rPr>
              <w:t>following</w:t>
            </w:r>
            <w:proofErr w:type="spellEnd"/>
            <w:r w:rsidRPr="009602A1">
              <w:rPr>
                <w:rFonts w:asciiTheme="majorHAnsi" w:hAnsiTheme="majorHAnsi" w:cstheme="majorHAnsi"/>
                <w:b/>
                <w:i/>
                <w:iCs/>
                <w:sz w:val="18"/>
                <w:szCs w:val="18"/>
                <w:lang w:val="tr-TR"/>
              </w:rPr>
              <w:t>:</w:t>
            </w:r>
          </w:p>
          <w:p w14:paraId="27C10824" w14:textId="77777777" w:rsidR="00902E4A" w:rsidRPr="009602A1" w:rsidRDefault="00902E4A" w:rsidP="00C06715">
            <w:pPr>
              <w:rPr>
                <w:rFonts w:asciiTheme="majorHAnsi" w:hAnsiTheme="majorHAnsi" w:cstheme="majorHAnsi"/>
                <w:b/>
                <w:sz w:val="18"/>
                <w:szCs w:val="18"/>
              </w:rPr>
            </w:pPr>
          </w:p>
        </w:tc>
      </w:tr>
      <w:tr w:rsidR="00902E4A" w:rsidRPr="009602A1" w14:paraId="09B903AD" w14:textId="3362062D" w:rsidTr="00C06715">
        <w:trPr>
          <w:trHeight w:val="232"/>
        </w:trPr>
        <w:tc>
          <w:tcPr>
            <w:tcW w:w="2159" w:type="pct"/>
          </w:tcPr>
          <w:p w14:paraId="4FE47067" w14:textId="77777777" w:rsidR="00902E4A" w:rsidRPr="009602A1" w:rsidRDefault="00902E4A" w:rsidP="00C06715">
            <w:pPr>
              <w:ind w:left="38"/>
              <w:rPr>
                <w:rFonts w:asciiTheme="majorHAnsi" w:hAnsiTheme="majorHAnsi" w:cstheme="majorHAnsi"/>
                <w:sz w:val="18"/>
                <w:szCs w:val="18"/>
                <w:lang w:val="tr-TR"/>
              </w:rPr>
            </w:pPr>
            <w:r w:rsidRPr="009602A1">
              <w:rPr>
                <w:rFonts w:asciiTheme="majorHAnsi" w:hAnsiTheme="majorHAnsi" w:cstheme="majorHAnsi"/>
                <w:sz w:val="18"/>
                <w:szCs w:val="18"/>
                <w:lang w:val="tr-TR"/>
              </w:rPr>
              <w:t xml:space="preserve">Makale, </w:t>
            </w:r>
            <w:proofErr w:type="gramStart"/>
            <w:r w:rsidRPr="009602A1">
              <w:rPr>
                <w:rFonts w:asciiTheme="majorHAnsi" w:hAnsiTheme="majorHAnsi" w:cstheme="majorHAnsi"/>
                <w:sz w:val="18"/>
                <w:szCs w:val="18"/>
                <w:lang w:val="tr-TR"/>
              </w:rPr>
              <w:t>yazar(</w:t>
            </w:r>
            <w:proofErr w:type="spellStart"/>
            <w:proofErr w:type="gramEnd"/>
            <w:r w:rsidRPr="009602A1">
              <w:rPr>
                <w:rFonts w:asciiTheme="majorHAnsi" w:hAnsiTheme="majorHAnsi" w:cstheme="majorHAnsi"/>
                <w:sz w:val="18"/>
                <w:szCs w:val="18"/>
                <w:lang w:val="tr-TR"/>
              </w:rPr>
              <w:t>lar</w:t>
            </w:r>
            <w:proofErr w:type="spellEnd"/>
            <w:r w:rsidRPr="009602A1">
              <w:rPr>
                <w:rFonts w:asciiTheme="majorHAnsi" w:hAnsiTheme="majorHAnsi" w:cstheme="majorHAnsi"/>
                <w:sz w:val="18"/>
                <w:szCs w:val="18"/>
                <w:lang w:val="tr-TR"/>
              </w:rPr>
              <w:t>)</w:t>
            </w:r>
            <w:proofErr w:type="spellStart"/>
            <w:r w:rsidRPr="009602A1">
              <w:rPr>
                <w:rFonts w:asciiTheme="majorHAnsi" w:hAnsiTheme="majorHAnsi" w:cstheme="majorHAnsi"/>
                <w:sz w:val="18"/>
                <w:szCs w:val="18"/>
                <w:lang w:val="tr-TR"/>
              </w:rPr>
              <w:t>ın</w:t>
            </w:r>
            <w:proofErr w:type="spellEnd"/>
            <w:r w:rsidRPr="009602A1">
              <w:rPr>
                <w:rFonts w:asciiTheme="majorHAnsi" w:hAnsiTheme="majorHAnsi" w:cstheme="majorHAnsi"/>
                <w:sz w:val="18"/>
                <w:szCs w:val="18"/>
                <w:lang w:val="tr-TR"/>
              </w:rPr>
              <w:t xml:space="preserve"> özgün çalışmasıdır.</w:t>
            </w:r>
          </w:p>
        </w:tc>
        <w:tc>
          <w:tcPr>
            <w:tcW w:w="2841" w:type="pct"/>
          </w:tcPr>
          <w:p w14:paraId="5293AF8F" w14:textId="5703C05F" w:rsidR="00902E4A" w:rsidRPr="009602A1" w:rsidRDefault="00902E4A" w:rsidP="00C06715">
            <w:pPr>
              <w:ind w:left="59"/>
              <w:rPr>
                <w:rFonts w:asciiTheme="majorHAnsi" w:hAnsiTheme="majorHAnsi" w:cstheme="majorHAnsi"/>
                <w:sz w:val="18"/>
                <w:szCs w:val="18"/>
                <w:lang w:val="tr-TR"/>
              </w:rPr>
            </w:pPr>
            <w:proofErr w:type="spellStart"/>
            <w:r w:rsidRPr="009602A1">
              <w:rPr>
                <w:rFonts w:asciiTheme="majorHAnsi" w:hAnsiTheme="majorHAnsi" w:cstheme="majorHAnsi"/>
                <w:i/>
                <w:iCs/>
                <w:sz w:val="18"/>
                <w:szCs w:val="18"/>
                <w:lang w:val="tr-TR"/>
              </w:rPr>
              <w:t>The</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manuscript</w:t>
            </w:r>
            <w:proofErr w:type="spellEnd"/>
            <w:r w:rsidRPr="009602A1">
              <w:rPr>
                <w:rFonts w:asciiTheme="majorHAnsi" w:hAnsiTheme="majorHAnsi" w:cstheme="majorHAnsi"/>
                <w:i/>
                <w:iCs/>
                <w:sz w:val="18"/>
                <w:szCs w:val="18"/>
                <w:lang w:val="tr-TR"/>
              </w:rPr>
              <w:t xml:space="preserve"> is </w:t>
            </w:r>
            <w:proofErr w:type="spellStart"/>
            <w:r w:rsidRPr="009602A1">
              <w:rPr>
                <w:rFonts w:asciiTheme="majorHAnsi" w:hAnsiTheme="majorHAnsi" w:cstheme="majorHAnsi"/>
                <w:i/>
                <w:iCs/>
                <w:sz w:val="18"/>
                <w:szCs w:val="18"/>
                <w:lang w:val="tr-TR"/>
              </w:rPr>
              <w:t>the</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original</w:t>
            </w:r>
            <w:proofErr w:type="spellEnd"/>
            <w:r w:rsidRPr="009602A1">
              <w:rPr>
                <w:rFonts w:asciiTheme="majorHAnsi" w:hAnsiTheme="majorHAnsi" w:cstheme="majorHAnsi"/>
                <w:i/>
                <w:iCs/>
                <w:sz w:val="18"/>
                <w:szCs w:val="18"/>
                <w:lang w:val="tr-TR"/>
              </w:rPr>
              <w:t xml:space="preserve"> </w:t>
            </w:r>
            <w:proofErr w:type="spellStart"/>
            <w:r w:rsidR="00767B04" w:rsidRPr="009602A1">
              <w:rPr>
                <w:rFonts w:asciiTheme="majorHAnsi" w:hAnsiTheme="majorHAnsi" w:cstheme="majorHAnsi"/>
                <w:i/>
                <w:iCs/>
                <w:sz w:val="18"/>
                <w:szCs w:val="18"/>
                <w:lang w:val="tr-TR"/>
              </w:rPr>
              <w:t>study</w:t>
            </w:r>
            <w:proofErr w:type="spellEnd"/>
            <w:r w:rsidRPr="009602A1">
              <w:rPr>
                <w:rFonts w:asciiTheme="majorHAnsi" w:hAnsiTheme="majorHAnsi" w:cstheme="majorHAnsi"/>
                <w:i/>
                <w:iCs/>
                <w:sz w:val="18"/>
                <w:szCs w:val="18"/>
                <w:lang w:val="tr-TR"/>
              </w:rPr>
              <w:t xml:space="preserve"> of </w:t>
            </w:r>
            <w:proofErr w:type="spellStart"/>
            <w:r w:rsidRPr="009602A1">
              <w:rPr>
                <w:rFonts w:asciiTheme="majorHAnsi" w:hAnsiTheme="majorHAnsi" w:cstheme="majorHAnsi"/>
                <w:i/>
                <w:iCs/>
                <w:sz w:val="18"/>
                <w:szCs w:val="18"/>
                <w:lang w:val="tr-TR"/>
              </w:rPr>
              <w:t>the</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author</w:t>
            </w:r>
            <w:proofErr w:type="spellEnd"/>
            <w:r w:rsidRPr="009602A1">
              <w:rPr>
                <w:rFonts w:asciiTheme="majorHAnsi" w:hAnsiTheme="majorHAnsi" w:cstheme="majorHAnsi"/>
                <w:i/>
                <w:iCs/>
                <w:sz w:val="18"/>
                <w:szCs w:val="18"/>
                <w:lang w:val="tr-TR"/>
              </w:rPr>
              <w:t>(s).</w:t>
            </w:r>
          </w:p>
        </w:tc>
      </w:tr>
      <w:tr w:rsidR="00902E4A" w:rsidRPr="009602A1" w14:paraId="2A8F7A7F" w14:textId="06C2D82B" w:rsidTr="00C06715">
        <w:trPr>
          <w:trHeight w:val="465"/>
        </w:trPr>
        <w:tc>
          <w:tcPr>
            <w:tcW w:w="2159" w:type="pct"/>
          </w:tcPr>
          <w:p w14:paraId="19CEB8AD" w14:textId="77777777" w:rsidR="00902E4A" w:rsidRPr="009602A1" w:rsidRDefault="00902E4A" w:rsidP="00C06715">
            <w:pPr>
              <w:ind w:left="38"/>
              <w:rPr>
                <w:rFonts w:asciiTheme="majorHAnsi" w:hAnsiTheme="majorHAnsi" w:cstheme="majorHAnsi"/>
                <w:sz w:val="18"/>
                <w:szCs w:val="18"/>
                <w:lang w:val="tr-TR"/>
              </w:rPr>
            </w:pPr>
            <w:r w:rsidRPr="009602A1">
              <w:rPr>
                <w:rFonts w:asciiTheme="majorHAnsi" w:hAnsiTheme="majorHAnsi" w:cstheme="majorHAnsi"/>
                <w:sz w:val="18"/>
                <w:szCs w:val="18"/>
                <w:lang w:val="tr-TR"/>
              </w:rPr>
              <w:t>Tüm yazarlar çalışmaya bireysel katkı sağlamıştır ve akademik/etik sorumluluğu kabul etmektedir.</w:t>
            </w:r>
          </w:p>
        </w:tc>
        <w:tc>
          <w:tcPr>
            <w:tcW w:w="2841" w:type="pct"/>
          </w:tcPr>
          <w:p w14:paraId="7BEBAD94" w14:textId="0669A164" w:rsidR="00902E4A" w:rsidRPr="009602A1" w:rsidRDefault="00902E4A" w:rsidP="00C06715">
            <w:pPr>
              <w:ind w:left="59"/>
              <w:rPr>
                <w:rFonts w:asciiTheme="majorHAnsi" w:hAnsiTheme="majorHAnsi" w:cstheme="majorHAnsi"/>
                <w:sz w:val="18"/>
                <w:szCs w:val="18"/>
                <w:lang w:val="tr-TR"/>
              </w:rPr>
            </w:pPr>
            <w:proofErr w:type="spellStart"/>
            <w:r w:rsidRPr="009602A1">
              <w:rPr>
                <w:rFonts w:asciiTheme="majorHAnsi" w:hAnsiTheme="majorHAnsi" w:cstheme="majorHAnsi"/>
                <w:i/>
                <w:iCs/>
                <w:sz w:val="18"/>
                <w:szCs w:val="18"/>
                <w:lang w:val="tr-TR"/>
              </w:rPr>
              <w:t>All</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authors</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have</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made</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individual</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contributions</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to</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the</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study</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and</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accept</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academic</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and</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ethical</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responsibility</w:t>
            </w:r>
            <w:proofErr w:type="spellEnd"/>
            <w:r w:rsidRPr="009602A1">
              <w:rPr>
                <w:rFonts w:asciiTheme="majorHAnsi" w:hAnsiTheme="majorHAnsi" w:cstheme="majorHAnsi"/>
                <w:i/>
                <w:iCs/>
                <w:sz w:val="18"/>
                <w:szCs w:val="18"/>
                <w:lang w:val="tr-TR"/>
              </w:rPr>
              <w:t>.</w:t>
            </w:r>
          </w:p>
        </w:tc>
      </w:tr>
      <w:tr w:rsidR="00902E4A" w:rsidRPr="009602A1" w14:paraId="0F364BE0" w14:textId="1B6EFD4E" w:rsidTr="00C06715">
        <w:trPr>
          <w:trHeight w:val="478"/>
        </w:trPr>
        <w:tc>
          <w:tcPr>
            <w:tcW w:w="2159" w:type="pct"/>
          </w:tcPr>
          <w:p w14:paraId="5D5B3613" w14:textId="77777777" w:rsidR="00902E4A" w:rsidRPr="009602A1" w:rsidRDefault="00902E4A" w:rsidP="00C06715">
            <w:pPr>
              <w:ind w:left="38"/>
              <w:rPr>
                <w:rFonts w:asciiTheme="majorHAnsi" w:hAnsiTheme="majorHAnsi" w:cstheme="majorHAnsi"/>
                <w:sz w:val="18"/>
                <w:szCs w:val="18"/>
                <w:lang w:val="tr-TR"/>
              </w:rPr>
            </w:pPr>
            <w:r w:rsidRPr="009602A1">
              <w:rPr>
                <w:rFonts w:asciiTheme="majorHAnsi" w:hAnsiTheme="majorHAnsi" w:cstheme="majorHAnsi"/>
                <w:sz w:val="18"/>
                <w:szCs w:val="18"/>
                <w:lang w:val="tr-TR"/>
              </w:rPr>
              <w:t>Makalenin nihai hali tüm yazarlarca onaylanmıştır.</w:t>
            </w:r>
          </w:p>
        </w:tc>
        <w:tc>
          <w:tcPr>
            <w:tcW w:w="2841" w:type="pct"/>
          </w:tcPr>
          <w:p w14:paraId="0BF85A9A" w14:textId="1D6139FE" w:rsidR="00902E4A" w:rsidRPr="009602A1" w:rsidRDefault="00902E4A" w:rsidP="00C06715">
            <w:pPr>
              <w:ind w:left="59"/>
              <w:rPr>
                <w:rFonts w:asciiTheme="majorHAnsi" w:hAnsiTheme="majorHAnsi" w:cstheme="majorHAnsi"/>
                <w:sz w:val="18"/>
                <w:szCs w:val="18"/>
                <w:lang w:val="tr-TR"/>
              </w:rPr>
            </w:pPr>
            <w:proofErr w:type="spellStart"/>
            <w:r w:rsidRPr="009602A1">
              <w:rPr>
                <w:rFonts w:asciiTheme="majorHAnsi" w:hAnsiTheme="majorHAnsi" w:cstheme="majorHAnsi"/>
                <w:i/>
                <w:iCs/>
                <w:sz w:val="18"/>
                <w:szCs w:val="18"/>
                <w:lang w:val="tr-TR"/>
              </w:rPr>
              <w:t>The</w:t>
            </w:r>
            <w:proofErr w:type="spellEnd"/>
            <w:r w:rsidRPr="009602A1">
              <w:rPr>
                <w:rFonts w:asciiTheme="majorHAnsi" w:hAnsiTheme="majorHAnsi" w:cstheme="majorHAnsi"/>
                <w:i/>
                <w:iCs/>
                <w:sz w:val="18"/>
                <w:szCs w:val="18"/>
                <w:lang w:val="tr-TR"/>
              </w:rPr>
              <w:t xml:space="preserve"> final </w:t>
            </w:r>
            <w:proofErr w:type="spellStart"/>
            <w:r w:rsidRPr="009602A1">
              <w:rPr>
                <w:rFonts w:asciiTheme="majorHAnsi" w:hAnsiTheme="majorHAnsi" w:cstheme="majorHAnsi"/>
                <w:i/>
                <w:iCs/>
                <w:sz w:val="18"/>
                <w:szCs w:val="18"/>
                <w:lang w:val="tr-TR"/>
              </w:rPr>
              <w:t>version</w:t>
            </w:r>
            <w:proofErr w:type="spellEnd"/>
            <w:r w:rsidRPr="009602A1">
              <w:rPr>
                <w:rFonts w:asciiTheme="majorHAnsi" w:hAnsiTheme="majorHAnsi" w:cstheme="majorHAnsi"/>
                <w:i/>
                <w:iCs/>
                <w:sz w:val="18"/>
                <w:szCs w:val="18"/>
                <w:lang w:val="tr-TR"/>
              </w:rPr>
              <w:t xml:space="preserve"> of </w:t>
            </w:r>
            <w:proofErr w:type="spellStart"/>
            <w:r w:rsidRPr="009602A1">
              <w:rPr>
                <w:rFonts w:asciiTheme="majorHAnsi" w:hAnsiTheme="majorHAnsi" w:cstheme="majorHAnsi"/>
                <w:i/>
                <w:iCs/>
                <w:sz w:val="18"/>
                <w:szCs w:val="18"/>
                <w:lang w:val="tr-TR"/>
              </w:rPr>
              <w:t>the</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manuscript</w:t>
            </w:r>
            <w:proofErr w:type="spellEnd"/>
            <w:r w:rsidRPr="009602A1">
              <w:rPr>
                <w:rFonts w:asciiTheme="majorHAnsi" w:hAnsiTheme="majorHAnsi" w:cstheme="majorHAnsi"/>
                <w:i/>
                <w:iCs/>
                <w:sz w:val="18"/>
                <w:szCs w:val="18"/>
                <w:lang w:val="tr-TR"/>
              </w:rPr>
              <w:t xml:space="preserve"> has </w:t>
            </w:r>
            <w:proofErr w:type="spellStart"/>
            <w:r w:rsidRPr="009602A1">
              <w:rPr>
                <w:rFonts w:asciiTheme="majorHAnsi" w:hAnsiTheme="majorHAnsi" w:cstheme="majorHAnsi"/>
                <w:i/>
                <w:iCs/>
                <w:sz w:val="18"/>
                <w:szCs w:val="18"/>
                <w:lang w:val="tr-TR"/>
              </w:rPr>
              <w:t>been</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reviewed</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and</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approved</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by</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all</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authors</w:t>
            </w:r>
            <w:proofErr w:type="spellEnd"/>
            <w:r w:rsidRPr="009602A1">
              <w:rPr>
                <w:rFonts w:asciiTheme="majorHAnsi" w:hAnsiTheme="majorHAnsi" w:cstheme="majorHAnsi"/>
                <w:i/>
                <w:iCs/>
                <w:sz w:val="18"/>
                <w:szCs w:val="18"/>
                <w:lang w:val="tr-TR"/>
              </w:rPr>
              <w:t>.</w:t>
            </w:r>
          </w:p>
        </w:tc>
      </w:tr>
      <w:tr w:rsidR="00902E4A" w:rsidRPr="009602A1" w14:paraId="54F75529" w14:textId="51B88170" w:rsidTr="00C06715">
        <w:trPr>
          <w:trHeight w:val="465"/>
        </w:trPr>
        <w:tc>
          <w:tcPr>
            <w:tcW w:w="2159" w:type="pct"/>
          </w:tcPr>
          <w:p w14:paraId="3109831A" w14:textId="77777777" w:rsidR="00902E4A" w:rsidRPr="009602A1" w:rsidRDefault="00902E4A" w:rsidP="00C06715">
            <w:pPr>
              <w:ind w:left="38"/>
              <w:rPr>
                <w:rFonts w:asciiTheme="majorHAnsi" w:hAnsiTheme="majorHAnsi" w:cstheme="majorHAnsi"/>
                <w:sz w:val="18"/>
                <w:szCs w:val="18"/>
                <w:lang w:val="tr-TR"/>
              </w:rPr>
            </w:pPr>
            <w:r w:rsidRPr="009602A1">
              <w:rPr>
                <w:rFonts w:asciiTheme="majorHAnsi" w:hAnsiTheme="majorHAnsi" w:cstheme="majorHAnsi"/>
                <w:sz w:val="18"/>
                <w:szCs w:val="18"/>
                <w:lang w:val="tr-TR"/>
              </w:rPr>
              <w:t>Makale başka bir yerde yayımlanmamış veya yayımlanmak üzere gönderilmemiştir.</w:t>
            </w:r>
          </w:p>
        </w:tc>
        <w:tc>
          <w:tcPr>
            <w:tcW w:w="2841" w:type="pct"/>
          </w:tcPr>
          <w:p w14:paraId="2E4A8812" w14:textId="45242FD1" w:rsidR="00902E4A" w:rsidRPr="009602A1" w:rsidRDefault="00902E4A" w:rsidP="00C06715">
            <w:pPr>
              <w:ind w:left="59"/>
              <w:rPr>
                <w:rFonts w:asciiTheme="majorHAnsi" w:hAnsiTheme="majorHAnsi" w:cstheme="majorHAnsi"/>
                <w:sz w:val="18"/>
                <w:szCs w:val="18"/>
                <w:lang w:val="tr-TR"/>
              </w:rPr>
            </w:pPr>
            <w:proofErr w:type="spellStart"/>
            <w:r w:rsidRPr="009602A1">
              <w:rPr>
                <w:rFonts w:asciiTheme="majorHAnsi" w:hAnsiTheme="majorHAnsi" w:cstheme="majorHAnsi"/>
                <w:i/>
                <w:iCs/>
                <w:sz w:val="18"/>
                <w:szCs w:val="18"/>
                <w:lang w:val="tr-TR"/>
              </w:rPr>
              <w:t>The</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manuscript</w:t>
            </w:r>
            <w:proofErr w:type="spellEnd"/>
            <w:r w:rsidRPr="009602A1">
              <w:rPr>
                <w:rFonts w:asciiTheme="majorHAnsi" w:hAnsiTheme="majorHAnsi" w:cstheme="majorHAnsi"/>
                <w:i/>
                <w:iCs/>
                <w:sz w:val="18"/>
                <w:szCs w:val="18"/>
                <w:lang w:val="tr-TR"/>
              </w:rPr>
              <w:t xml:space="preserve"> has not </w:t>
            </w:r>
            <w:proofErr w:type="spellStart"/>
            <w:r w:rsidRPr="009602A1">
              <w:rPr>
                <w:rFonts w:asciiTheme="majorHAnsi" w:hAnsiTheme="majorHAnsi" w:cstheme="majorHAnsi"/>
                <w:i/>
                <w:iCs/>
                <w:sz w:val="18"/>
                <w:szCs w:val="18"/>
                <w:lang w:val="tr-TR"/>
              </w:rPr>
              <w:t>been</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published</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elsewhere</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and</w:t>
            </w:r>
            <w:proofErr w:type="spellEnd"/>
            <w:r w:rsidRPr="009602A1">
              <w:rPr>
                <w:rFonts w:asciiTheme="majorHAnsi" w:hAnsiTheme="majorHAnsi" w:cstheme="majorHAnsi"/>
                <w:i/>
                <w:iCs/>
                <w:sz w:val="18"/>
                <w:szCs w:val="18"/>
                <w:lang w:val="tr-TR"/>
              </w:rPr>
              <w:t xml:space="preserve"> has not </w:t>
            </w:r>
            <w:proofErr w:type="spellStart"/>
            <w:r w:rsidRPr="009602A1">
              <w:rPr>
                <w:rFonts w:asciiTheme="majorHAnsi" w:hAnsiTheme="majorHAnsi" w:cstheme="majorHAnsi"/>
                <w:i/>
                <w:iCs/>
                <w:sz w:val="18"/>
                <w:szCs w:val="18"/>
                <w:lang w:val="tr-TR"/>
              </w:rPr>
              <w:t>been</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submitted</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to</w:t>
            </w:r>
            <w:proofErr w:type="spellEnd"/>
            <w:r w:rsidRPr="009602A1">
              <w:rPr>
                <w:rFonts w:asciiTheme="majorHAnsi" w:hAnsiTheme="majorHAnsi" w:cstheme="majorHAnsi"/>
                <w:i/>
                <w:iCs/>
                <w:sz w:val="18"/>
                <w:szCs w:val="18"/>
                <w:lang w:val="tr-TR"/>
              </w:rPr>
              <w:t xml:space="preserve"> </w:t>
            </w:r>
            <w:proofErr w:type="spellStart"/>
            <w:r w:rsidR="00767B04" w:rsidRPr="009602A1">
              <w:rPr>
                <w:rFonts w:asciiTheme="majorHAnsi" w:hAnsiTheme="majorHAnsi" w:cstheme="majorHAnsi"/>
                <w:i/>
                <w:iCs/>
                <w:sz w:val="18"/>
                <w:szCs w:val="18"/>
                <w:lang w:val="tr-TR"/>
              </w:rPr>
              <w:t>other</w:t>
            </w:r>
            <w:proofErr w:type="spellEnd"/>
            <w:r w:rsidR="00767B04" w:rsidRPr="009602A1">
              <w:rPr>
                <w:rFonts w:asciiTheme="majorHAnsi" w:hAnsiTheme="majorHAnsi" w:cstheme="majorHAnsi"/>
                <w:i/>
                <w:iCs/>
                <w:sz w:val="18"/>
                <w:szCs w:val="18"/>
                <w:lang w:val="tr-TR"/>
              </w:rPr>
              <w:t xml:space="preserve"> </w:t>
            </w:r>
            <w:proofErr w:type="spellStart"/>
            <w:r w:rsidR="00767B04" w:rsidRPr="009602A1">
              <w:rPr>
                <w:rFonts w:asciiTheme="majorHAnsi" w:hAnsiTheme="majorHAnsi" w:cstheme="majorHAnsi"/>
                <w:i/>
                <w:iCs/>
                <w:sz w:val="18"/>
                <w:szCs w:val="18"/>
                <w:lang w:val="tr-TR"/>
              </w:rPr>
              <w:t>journals</w:t>
            </w:r>
            <w:proofErr w:type="spellEnd"/>
            <w:r w:rsidR="00767B04"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for</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publication</w:t>
            </w:r>
            <w:proofErr w:type="spellEnd"/>
            <w:r w:rsidRPr="009602A1">
              <w:rPr>
                <w:rFonts w:asciiTheme="majorHAnsi" w:hAnsiTheme="majorHAnsi" w:cstheme="majorHAnsi"/>
                <w:i/>
                <w:iCs/>
                <w:sz w:val="18"/>
                <w:szCs w:val="18"/>
                <w:lang w:val="tr-TR"/>
              </w:rPr>
              <w:t>.</w:t>
            </w:r>
          </w:p>
        </w:tc>
      </w:tr>
      <w:tr w:rsidR="00902E4A" w:rsidRPr="009602A1" w14:paraId="7E11FCD4" w14:textId="7C52E0F8" w:rsidTr="00C06715">
        <w:trPr>
          <w:trHeight w:val="465"/>
        </w:trPr>
        <w:tc>
          <w:tcPr>
            <w:tcW w:w="2159" w:type="pct"/>
          </w:tcPr>
          <w:p w14:paraId="2F8AE222" w14:textId="77777777" w:rsidR="00902E4A" w:rsidRPr="009602A1" w:rsidRDefault="00902E4A" w:rsidP="00C06715">
            <w:pPr>
              <w:ind w:left="38"/>
              <w:rPr>
                <w:rFonts w:asciiTheme="majorHAnsi" w:hAnsiTheme="majorHAnsi" w:cstheme="majorHAnsi"/>
                <w:sz w:val="18"/>
                <w:szCs w:val="18"/>
                <w:lang w:val="tr-TR"/>
              </w:rPr>
            </w:pPr>
            <w:r w:rsidRPr="009602A1">
              <w:rPr>
                <w:rFonts w:asciiTheme="majorHAnsi" w:hAnsiTheme="majorHAnsi" w:cstheme="majorHAnsi"/>
                <w:sz w:val="18"/>
                <w:szCs w:val="18"/>
                <w:lang w:val="tr-TR"/>
              </w:rPr>
              <w:t>Makale suç unsuru, yasa dışı ifade ya da etik ihlal içermemektedir.</w:t>
            </w:r>
          </w:p>
        </w:tc>
        <w:tc>
          <w:tcPr>
            <w:tcW w:w="2841" w:type="pct"/>
          </w:tcPr>
          <w:p w14:paraId="128D8069" w14:textId="694F9D5F" w:rsidR="00902E4A" w:rsidRPr="009602A1" w:rsidRDefault="00902E4A" w:rsidP="00C06715">
            <w:pPr>
              <w:ind w:left="59"/>
              <w:rPr>
                <w:rFonts w:asciiTheme="majorHAnsi" w:hAnsiTheme="majorHAnsi" w:cstheme="majorHAnsi"/>
                <w:sz w:val="18"/>
                <w:szCs w:val="18"/>
                <w:lang w:val="tr-TR"/>
              </w:rPr>
            </w:pPr>
            <w:proofErr w:type="spellStart"/>
            <w:r w:rsidRPr="009602A1">
              <w:rPr>
                <w:rFonts w:asciiTheme="majorHAnsi" w:hAnsiTheme="majorHAnsi" w:cstheme="majorHAnsi"/>
                <w:i/>
                <w:iCs/>
                <w:sz w:val="18"/>
                <w:szCs w:val="18"/>
                <w:lang w:val="tr-TR"/>
              </w:rPr>
              <w:t>The</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manuscript</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does</w:t>
            </w:r>
            <w:proofErr w:type="spellEnd"/>
            <w:r w:rsidRPr="009602A1">
              <w:rPr>
                <w:rFonts w:asciiTheme="majorHAnsi" w:hAnsiTheme="majorHAnsi" w:cstheme="majorHAnsi"/>
                <w:i/>
                <w:iCs/>
                <w:sz w:val="18"/>
                <w:szCs w:val="18"/>
                <w:lang w:val="tr-TR"/>
              </w:rPr>
              <w:t xml:space="preserve"> not </w:t>
            </w:r>
            <w:proofErr w:type="spellStart"/>
            <w:r w:rsidRPr="009602A1">
              <w:rPr>
                <w:rFonts w:asciiTheme="majorHAnsi" w:hAnsiTheme="majorHAnsi" w:cstheme="majorHAnsi"/>
                <w:i/>
                <w:iCs/>
                <w:sz w:val="18"/>
                <w:szCs w:val="18"/>
                <w:lang w:val="tr-TR"/>
              </w:rPr>
              <w:t>contain</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any</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criminal</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content</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unlawful</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statements</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or</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ethical</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violations</w:t>
            </w:r>
            <w:proofErr w:type="spellEnd"/>
            <w:r w:rsidRPr="009602A1">
              <w:rPr>
                <w:rFonts w:asciiTheme="majorHAnsi" w:hAnsiTheme="majorHAnsi" w:cstheme="majorHAnsi"/>
                <w:i/>
                <w:iCs/>
                <w:sz w:val="18"/>
                <w:szCs w:val="18"/>
                <w:lang w:val="tr-TR"/>
              </w:rPr>
              <w:t>.</w:t>
            </w:r>
          </w:p>
        </w:tc>
      </w:tr>
      <w:tr w:rsidR="00902E4A" w:rsidRPr="009602A1" w14:paraId="642C80D5" w14:textId="5983E86D" w:rsidTr="00C06715">
        <w:trPr>
          <w:trHeight w:val="232"/>
        </w:trPr>
        <w:tc>
          <w:tcPr>
            <w:tcW w:w="2159" w:type="pct"/>
          </w:tcPr>
          <w:p w14:paraId="131D3FFD" w14:textId="77777777" w:rsidR="00902E4A" w:rsidRPr="009602A1" w:rsidRDefault="00902E4A" w:rsidP="00C06715">
            <w:pPr>
              <w:ind w:left="38"/>
              <w:rPr>
                <w:rFonts w:asciiTheme="majorHAnsi" w:hAnsiTheme="majorHAnsi" w:cstheme="majorHAnsi"/>
                <w:sz w:val="18"/>
                <w:szCs w:val="18"/>
                <w:lang w:val="tr-TR"/>
              </w:rPr>
            </w:pPr>
            <w:r w:rsidRPr="009602A1">
              <w:rPr>
                <w:rFonts w:asciiTheme="majorHAnsi" w:hAnsiTheme="majorHAnsi" w:cstheme="majorHAnsi"/>
                <w:sz w:val="18"/>
                <w:szCs w:val="18"/>
                <w:lang w:val="tr-TR"/>
              </w:rPr>
              <w:t>Başkalarına ait telif hakları ihlal edilmemiştir.</w:t>
            </w:r>
          </w:p>
        </w:tc>
        <w:tc>
          <w:tcPr>
            <w:tcW w:w="2841" w:type="pct"/>
          </w:tcPr>
          <w:p w14:paraId="347884DA" w14:textId="108FE1CA" w:rsidR="00902E4A" w:rsidRPr="009602A1" w:rsidRDefault="00767B04" w:rsidP="00C06715">
            <w:pPr>
              <w:ind w:left="59"/>
              <w:rPr>
                <w:rFonts w:asciiTheme="majorHAnsi" w:hAnsiTheme="majorHAnsi" w:cstheme="majorHAnsi"/>
                <w:sz w:val="18"/>
                <w:szCs w:val="18"/>
                <w:lang w:val="tr-TR"/>
              </w:rPr>
            </w:pPr>
            <w:r w:rsidRPr="009602A1">
              <w:rPr>
                <w:rFonts w:asciiTheme="majorHAnsi" w:hAnsiTheme="majorHAnsi" w:cstheme="majorHAnsi"/>
                <w:i/>
                <w:iCs/>
                <w:sz w:val="18"/>
                <w:szCs w:val="18"/>
                <w:lang w:val="tr-TR"/>
              </w:rPr>
              <w:t xml:space="preserve">No </w:t>
            </w:r>
            <w:proofErr w:type="spellStart"/>
            <w:r w:rsidRPr="009602A1">
              <w:rPr>
                <w:rFonts w:asciiTheme="majorHAnsi" w:hAnsiTheme="majorHAnsi" w:cstheme="majorHAnsi"/>
                <w:i/>
                <w:iCs/>
                <w:sz w:val="18"/>
                <w:szCs w:val="18"/>
                <w:lang w:val="tr-TR"/>
              </w:rPr>
              <w:t>copyright</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violations</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have</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been</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made</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against</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other</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parties</w:t>
            </w:r>
            <w:proofErr w:type="spellEnd"/>
            <w:r w:rsidRPr="009602A1">
              <w:rPr>
                <w:rFonts w:asciiTheme="majorHAnsi" w:hAnsiTheme="majorHAnsi" w:cstheme="majorHAnsi"/>
                <w:i/>
                <w:iCs/>
                <w:sz w:val="18"/>
                <w:szCs w:val="18"/>
                <w:lang w:val="tr-TR"/>
              </w:rPr>
              <w:t>.</w:t>
            </w:r>
          </w:p>
        </w:tc>
      </w:tr>
      <w:tr w:rsidR="00902E4A" w:rsidRPr="009602A1" w14:paraId="2611ECF3" w14:textId="0E8D5E37" w:rsidTr="00C06715">
        <w:trPr>
          <w:trHeight w:val="698"/>
        </w:trPr>
        <w:tc>
          <w:tcPr>
            <w:tcW w:w="2159" w:type="pct"/>
          </w:tcPr>
          <w:p w14:paraId="1A5766DD" w14:textId="7EB59434" w:rsidR="00902E4A" w:rsidRPr="009602A1" w:rsidRDefault="00767B04" w:rsidP="00C06715">
            <w:pPr>
              <w:ind w:left="38"/>
              <w:rPr>
                <w:rFonts w:asciiTheme="majorHAnsi" w:hAnsiTheme="majorHAnsi" w:cstheme="majorHAnsi"/>
                <w:sz w:val="18"/>
                <w:szCs w:val="18"/>
                <w:lang w:val="tr-TR"/>
              </w:rPr>
            </w:pPr>
            <w:r w:rsidRPr="009602A1">
              <w:rPr>
                <w:rFonts w:asciiTheme="majorHAnsi" w:hAnsiTheme="majorHAnsi" w:cstheme="majorHAnsi"/>
                <w:sz w:val="18"/>
                <w:szCs w:val="18"/>
                <w:lang w:val="tr-TR"/>
              </w:rPr>
              <w:t>Çalışma bir tezden üretilmişse veya sempozyum/kongrede sunulmuşsa gerekli açıklamalar yapılmıştır.</w:t>
            </w:r>
          </w:p>
        </w:tc>
        <w:tc>
          <w:tcPr>
            <w:tcW w:w="2841" w:type="pct"/>
          </w:tcPr>
          <w:p w14:paraId="60640E3D" w14:textId="52D2D869" w:rsidR="00902E4A" w:rsidRPr="009602A1" w:rsidRDefault="00767B04" w:rsidP="00C06715">
            <w:pPr>
              <w:ind w:left="59"/>
              <w:rPr>
                <w:rFonts w:asciiTheme="majorHAnsi" w:hAnsiTheme="majorHAnsi" w:cstheme="majorHAnsi"/>
                <w:sz w:val="18"/>
                <w:szCs w:val="18"/>
                <w:lang w:val="tr-TR"/>
              </w:rPr>
            </w:pPr>
            <w:proofErr w:type="spellStart"/>
            <w:r w:rsidRPr="009602A1">
              <w:rPr>
                <w:rFonts w:asciiTheme="majorHAnsi" w:hAnsiTheme="majorHAnsi" w:cstheme="majorHAnsi"/>
                <w:i/>
                <w:iCs/>
                <w:sz w:val="18"/>
                <w:szCs w:val="18"/>
                <w:lang w:val="tr-TR"/>
              </w:rPr>
              <w:t>If</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the</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study</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was</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produced</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from</w:t>
            </w:r>
            <w:proofErr w:type="spellEnd"/>
            <w:r w:rsidRPr="009602A1">
              <w:rPr>
                <w:rFonts w:asciiTheme="majorHAnsi" w:hAnsiTheme="majorHAnsi" w:cstheme="majorHAnsi"/>
                <w:i/>
                <w:iCs/>
                <w:sz w:val="18"/>
                <w:szCs w:val="18"/>
                <w:lang w:val="tr-TR"/>
              </w:rPr>
              <w:t xml:space="preserve"> a </w:t>
            </w:r>
            <w:proofErr w:type="spellStart"/>
            <w:r w:rsidRPr="009602A1">
              <w:rPr>
                <w:rFonts w:asciiTheme="majorHAnsi" w:hAnsiTheme="majorHAnsi" w:cstheme="majorHAnsi"/>
                <w:i/>
                <w:iCs/>
                <w:sz w:val="18"/>
                <w:szCs w:val="18"/>
                <w:lang w:val="tr-TR"/>
              </w:rPr>
              <w:t>thesis</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or</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presented</w:t>
            </w:r>
            <w:proofErr w:type="spellEnd"/>
            <w:r w:rsidRPr="009602A1">
              <w:rPr>
                <w:rFonts w:asciiTheme="majorHAnsi" w:hAnsiTheme="majorHAnsi" w:cstheme="majorHAnsi"/>
                <w:i/>
                <w:iCs/>
                <w:sz w:val="18"/>
                <w:szCs w:val="18"/>
                <w:lang w:val="tr-TR"/>
              </w:rPr>
              <w:t xml:space="preserve"> at a </w:t>
            </w:r>
            <w:proofErr w:type="spellStart"/>
            <w:r w:rsidRPr="009602A1">
              <w:rPr>
                <w:rFonts w:asciiTheme="majorHAnsi" w:hAnsiTheme="majorHAnsi" w:cstheme="majorHAnsi"/>
                <w:i/>
                <w:iCs/>
                <w:sz w:val="18"/>
                <w:szCs w:val="18"/>
                <w:lang w:val="tr-TR"/>
              </w:rPr>
              <w:t>symposium</w:t>
            </w:r>
            <w:proofErr w:type="spellEnd"/>
            <w:r w:rsidRPr="009602A1">
              <w:rPr>
                <w:rFonts w:asciiTheme="majorHAnsi" w:hAnsiTheme="majorHAnsi" w:cstheme="majorHAnsi"/>
                <w:i/>
                <w:iCs/>
                <w:sz w:val="18"/>
                <w:szCs w:val="18"/>
                <w:lang w:val="tr-TR"/>
              </w:rPr>
              <w:t>/</w:t>
            </w:r>
            <w:proofErr w:type="spellStart"/>
            <w:r w:rsidRPr="009602A1">
              <w:rPr>
                <w:rFonts w:asciiTheme="majorHAnsi" w:hAnsiTheme="majorHAnsi" w:cstheme="majorHAnsi"/>
                <w:i/>
                <w:iCs/>
                <w:sz w:val="18"/>
                <w:szCs w:val="18"/>
                <w:lang w:val="tr-TR"/>
              </w:rPr>
              <w:t>congress</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necessary</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explanations</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were</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made</w:t>
            </w:r>
            <w:proofErr w:type="spellEnd"/>
            <w:r w:rsidRPr="009602A1">
              <w:rPr>
                <w:rFonts w:asciiTheme="majorHAnsi" w:hAnsiTheme="majorHAnsi" w:cstheme="majorHAnsi"/>
                <w:i/>
                <w:iCs/>
                <w:sz w:val="18"/>
                <w:szCs w:val="18"/>
                <w:lang w:val="tr-TR"/>
              </w:rPr>
              <w:t>.</w:t>
            </w:r>
          </w:p>
        </w:tc>
      </w:tr>
      <w:tr w:rsidR="00902E4A" w:rsidRPr="009602A1" w14:paraId="7DF600BC" w14:textId="79832514" w:rsidTr="00C06715">
        <w:trPr>
          <w:trHeight w:val="232"/>
        </w:trPr>
        <w:tc>
          <w:tcPr>
            <w:tcW w:w="2159" w:type="pct"/>
          </w:tcPr>
          <w:p w14:paraId="18BBF6C1" w14:textId="77777777" w:rsidR="00902E4A" w:rsidRPr="009602A1" w:rsidRDefault="00902E4A" w:rsidP="00C06715">
            <w:pPr>
              <w:ind w:left="38"/>
              <w:rPr>
                <w:rFonts w:asciiTheme="majorHAnsi" w:hAnsiTheme="majorHAnsi" w:cstheme="majorHAnsi"/>
                <w:sz w:val="18"/>
                <w:szCs w:val="18"/>
                <w:lang w:val="tr-TR"/>
              </w:rPr>
            </w:pPr>
            <w:r w:rsidRPr="009602A1">
              <w:rPr>
                <w:rFonts w:asciiTheme="majorHAnsi" w:hAnsiTheme="majorHAnsi" w:cstheme="majorHAnsi"/>
                <w:sz w:val="18"/>
                <w:szCs w:val="18"/>
                <w:lang w:val="tr-TR"/>
              </w:rPr>
              <w:t>Tüm kaynaklara usulüne uygun atıf yapılmıştır.</w:t>
            </w:r>
          </w:p>
        </w:tc>
        <w:tc>
          <w:tcPr>
            <w:tcW w:w="2841" w:type="pct"/>
          </w:tcPr>
          <w:p w14:paraId="37327830" w14:textId="5118C0A6" w:rsidR="00902E4A" w:rsidRPr="009602A1" w:rsidRDefault="00902E4A" w:rsidP="00C06715">
            <w:pPr>
              <w:ind w:left="59"/>
              <w:rPr>
                <w:rFonts w:asciiTheme="majorHAnsi" w:hAnsiTheme="majorHAnsi" w:cstheme="majorHAnsi"/>
                <w:sz w:val="18"/>
                <w:szCs w:val="18"/>
                <w:lang w:val="tr-TR"/>
              </w:rPr>
            </w:pPr>
            <w:proofErr w:type="spellStart"/>
            <w:r w:rsidRPr="009602A1">
              <w:rPr>
                <w:rFonts w:asciiTheme="majorHAnsi" w:hAnsiTheme="majorHAnsi" w:cstheme="majorHAnsi"/>
                <w:i/>
                <w:iCs/>
                <w:sz w:val="18"/>
                <w:szCs w:val="18"/>
                <w:lang w:val="tr-TR"/>
              </w:rPr>
              <w:t>All</w:t>
            </w:r>
            <w:proofErr w:type="spellEnd"/>
            <w:r w:rsidRPr="009602A1">
              <w:rPr>
                <w:rFonts w:asciiTheme="majorHAnsi" w:hAnsiTheme="majorHAnsi" w:cstheme="majorHAnsi"/>
                <w:i/>
                <w:iCs/>
                <w:sz w:val="18"/>
                <w:szCs w:val="18"/>
                <w:lang w:val="tr-TR"/>
              </w:rPr>
              <w:t xml:space="preserve"> </w:t>
            </w:r>
            <w:proofErr w:type="spellStart"/>
            <w:r w:rsidR="00767B04" w:rsidRPr="009602A1">
              <w:rPr>
                <w:rFonts w:asciiTheme="majorHAnsi" w:hAnsiTheme="majorHAnsi" w:cstheme="majorHAnsi"/>
                <w:i/>
                <w:iCs/>
                <w:sz w:val="18"/>
                <w:szCs w:val="18"/>
                <w:lang w:val="tr-TR"/>
              </w:rPr>
              <w:t>references</w:t>
            </w:r>
            <w:proofErr w:type="spellEnd"/>
            <w:r w:rsidR="00767B04"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used</w:t>
            </w:r>
            <w:proofErr w:type="spellEnd"/>
            <w:r w:rsidRPr="009602A1">
              <w:rPr>
                <w:rFonts w:asciiTheme="majorHAnsi" w:hAnsiTheme="majorHAnsi" w:cstheme="majorHAnsi"/>
                <w:i/>
                <w:iCs/>
                <w:sz w:val="18"/>
                <w:szCs w:val="18"/>
                <w:lang w:val="tr-TR"/>
              </w:rPr>
              <w:t xml:space="preserve"> in </w:t>
            </w:r>
            <w:proofErr w:type="spellStart"/>
            <w:r w:rsidRPr="009602A1">
              <w:rPr>
                <w:rFonts w:asciiTheme="majorHAnsi" w:hAnsiTheme="majorHAnsi" w:cstheme="majorHAnsi"/>
                <w:i/>
                <w:iCs/>
                <w:sz w:val="18"/>
                <w:szCs w:val="18"/>
                <w:lang w:val="tr-TR"/>
              </w:rPr>
              <w:t>the</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study</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have</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been</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properly</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cited</w:t>
            </w:r>
            <w:proofErr w:type="spellEnd"/>
            <w:r w:rsidRPr="009602A1">
              <w:rPr>
                <w:rFonts w:asciiTheme="majorHAnsi" w:hAnsiTheme="majorHAnsi" w:cstheme="majorHAnsi"/>
                <w:i/>
                <w:iCs/>
                <w:sz w:val="18"/>
                <w:szCs w:val="18"/>
                <w:lang w:val="tr-TR"/>
              </w:rPr>
              <w:t>.</w:t>
            </w:r>
          </w:p>
        </w:tc>
      </w:tr>
      <w:tr w:rsidR="00902E4A" w:rsidRPr="009602A1" w14:paraId="166782D8" w14:textId="26399019" w:rsidTr="00C06715">
        <w:trPr>
          <w:trHeight w:val="232"/>
        </w:trPr>
        <w:tc>
          <w:tcPr>
            <w:tcW w:w="2159" w:type="pct"/>
          </w:tcPr>
          <w:p w14:paraId="61871618" w14:textId="77777777" w:rsidR="00902E4A" w:rsidRPr="009602A1" w:rsidRDefault="00902E4A" w:rsidP="00C06715">
            <w:pPr>
              <w:ind w:left="38"/>
              <w:rPr>
                <w:rFonts w:asciiTheme="majorHAnsi" w:hAnsiTheme="majorHAnsi" w:cstheme="majorHAnsi"/>
                <w:sz w:val="18"/>
                <w:szCs w:val="18"/>
                <w:lang w:val="tr-TR"/>
              </w:rPr>
            </w:pPr>
            <w:r w:rsidRPr="009602A1">
              <w:rPr>
                <w:rFonts w:asciiTheme="majorHAnsi" w:hAnsiTheme="majorHAnsi" w:cstheme="majorHAnsi"/>
                <w:sz w:val="18"/>
                <w:szCs w:val="18"/>
                <w:lang w:val="tr-TR"/>
              </w:rPr>
              <w:t>Herhangi bir çıkar çatışması bulunmamaktadır.</w:t>
            </w:r>
          </w:p>
        </w:tc>
        <w:tc>
          <w:tcPr>
            <w:tcW w:w="2841" w:type="pct"/>
          </w:tcPr>
          <w:p w14:paraId="0959CD93" w14:textId="0C01E38D" w:rsidR="00902E4A" w:rsidRPr="009602A1" w:rsidRDefault="00902E4A" w:rsidP="00C06715">
            <w:pPr>
              <w:ind w:left="59"/>
              <w:rPr>
                <w:rFonts w:asciiTheme="majorHAnsi" w:hAnsiTheme="majorHAnsi" w:cstheme="majorHAnsi"/>
                <w:sz w:val="18"/>
                <w:szCs w:val="18"/>
                <w:lang w:val="tr-TR"/>
              </w:rPr>
            </w:pPr>
            <w:proofErr w:type="spellStart"/>
            <w:r w:rsidRPr="009602A1">
              <w:rPr>
                <w:rFonts w:asciiTheme="majorHAnsi" w:hAnsiTheme="majorHAnsi" w:cstheme="majorHAnsi"/>
                <w:i/>
                <w:iCs/>
                <w:sz w:val="18"/>
                <w:szCs w:val="18"/>
                <w:lang w:val="tr-TR"/>
              </w:rPr>
              <w:t>There</w:t>
            </w:r>
            <w:proofErr w:type="spellEnd"/>
            <w:r w:rsidRPr="009602A1">
              <w:rPr>
                <w:rFonts w:asciiTheme="majorHAnsi" w:hAnsiTheme="majorHAnsi" w:cstheme="majorHAnsi"/>
                <w:i/>
                <w:iCs/>
                <w:sz w:val="18"/>
                <w:szCs w:val="18"/>
                <w:lang w:val="tr-TR"/>
              </w:rPr>
              <w:t xml:space="preserve"> is </w:t>
            </w:r>
            <w:proofErr w:type="spellStart"/>
            <w:r w:rsidRPr="009602A1">
              <w:rPr>
                <w:rFonts w:asciiTheme="majorHAnsi" w:hAnsiTheme="majorHAnsi" w:cstheme="majorHAnsi"/>
                <w:i/>
                <w:iCs/>
                <w:sz w:val="18"/>
                <w:szCs w:val="18"/>
                <w:lang w:val="tr-TR"/>
              </w:rPr>
              <w:t>no</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conflict</w:t>
            </w:r>
            <w:proofErr w:type="spellEnd"/>
            <w:r w:rsidRPr="009602A1">
              <w:rPr>
                <w:rFonts w:asciiTheme="majorHAnsi" w:hAnsiTheme="majorHAnsi" w:cstheme="majorHAnsi"/>
                <w:i/>
                <w:iCs/>
                <w:sz w:val="18"/>
                <w:szCs w:val="18"/>
                <w:lang w:val="tr-TR"/>
              </w:rPr>
              <w:t xml:space="preserve"> of </w:t>
            </w:r>
            <w:proofErr w:type="spellStart"/>
            <w:r w:rsidRPr="009602A1">
              <w:rPr>
                <w:rFonts w:asciiTheme="majorHAnsi" w:hAnsiTheme="majorHAnsi" w:cstheme="majorHAnsi"/>
                <w:i/>
                <w:iCs/>
                <w:sz w:val="18"/>
                <w:szCs w:val="18"/>
                <w:lang w:val="tr-TR"/>
              </w:rPr>
              <w:t>interest</w:t>
            </w:r>
            <w:proofErr w:type="spellEnd"/>
            <w:r w:rsidRPr="009602A1">
              <w:rPr>
                <w:rFonts w:asciiTheme="majorHAnsi" w:hAnsiTheme="majorHAnsi" w:cstheme="majorHAnsi"/>
                <w:i/>
                <w:iCs/>
                <w:sz w:val="18"/>
                <w:szCs w:val="18"/>
                <w:lang w:val="tr-TR"/>
              </w:rPr>
              <w:t>.</w:t>
            </w:r>
          </w:p>
        </w:tc>
      </w:tr>
      <w:tr w:rsidR="00902E4A" w:rsidRPr="009602A1" w14:paraId="2BF36D79" w14:textId="5530469C" w:rsidTr="00C06715">
        <w:trPr>
          <w:trHeight w:val="465"/>
        </w:trPr>
        <w:tc>
          <w:tcPr>
            <w:tcW w:w="2159" w:type="pct"/>
          </w:tcPr>
          <w:p w14:paraId="1C135011" w14:textId="77777777" w:rsidR="00902E4A" w:rsidRPr="009602A1" w:rsidRDefault="00902E4A" w:rsidP="00C06715">
            <w:pPr>
              <w:ind w:left="38"/>
              <w:rPr>
                <w:rFonts w:asciiTheme="majorHAnsi" w:hAnsiTheme="majorHAnsi" w:cstheme="majorHAnsi"/>
                <w:sz w:val="18"/>
                <w:szCs w:val="18"/>
                <w:lang w:val="tr-TR"/>
              </w:rPr>
            </w:pPr>
            <w:r w:rsidRPr="009602A1">
              <w:rPr>
                <w:rFonts w:asciiTheme="majorHAnsi" w:hAnsiTheme="majorHAnsi" w:cstheme="majorHAnsi"/>
                <w:sz w:val="18"/>
                <w:szCs w:val="18"/>
                <w:lang w:val="tr-TR"/>
              </w:rPr>
              <w:t>Telif hakkı ihlali nedeniyle doğabilecek tüm yasal sorumluluk yazarlara aittir.</w:t>
            </w:r>
          </w:p>
        </w:tc>
        <w:tc>
          <w:tcPr>
            <w:tcW w:w="2841" w:type="pct"/>
          </w:tcPr>
          <w:p w14:paraId="3811B014" w14:textId="783CD7F9" w:rsidR="00902E4A" w:rsidRPr="009602A1" w:rsidRDefault="00767B04" w:rsidP="00C06715">
            <w:pPr>
              <w:ind w:left="59"/>
              <w:rPr>
                <w:rFonts w:asciiTheme="majorHAnsi" w:hAnsiTheme="majorHAnsi" w:cstheme="majorHAnsi"/>
                <w:sz w:val="18"/>
                <w:szCs w:val="18"/>
                <w:lang w:val="tr-TR"/>
              </w:rPr>
            </w:pPr>
            <w:proofErr w:type="spellStart"/>
            <w:r w:rsidRPr="009602A1">
              <w:rPr>
                <w:rFonts w:asciiTheme="majorHAnsi" w:hAnsiTheme="majorHAnsi" w:cstheme="majorHAnsi"/>
                <w:i/>
                <w:iCs/>
                <w:sz w:val="18"/>
                <w:szCs w:val="18"/>
                <w:lang w:val="tr-TR"/>
              </w:rPr>
              <w:t>The</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authors</w:t>
            </w:r>
            <w:proofErr w:type="spellEnd"/>
            <w:r w:rsidRPr="009602A1">
              <w:rPr>
                <w:rFonts w:asciiTheme="majorHAnsi" w:hAnsiTheme="majorHAnsi" w:cstheme="majorHAnsi"/>
                <w:i/>
                <w:iCs/>
                <w:sz w:val="18"/>
                <w:szCs w:val="18"/>
                <w:lang w:val="tr-TR"/>
              </w:rPr>
              <w:t xml:space="preserve"> of </w:t>
            </w:r>
            <w:proofErr w:type="spellStart"/>
            <w:r w:rsidRPr="009602A1">
              <w:rPr>
                <w:rFonts w:asciiTheme="majorHAnsi" w:hAnsiTheme="majorHAnsi" w:cstheme="majorHAnsi"/>
                <w:i/>
                <w:iCs/>
                <w:sz w:val="18"/>
                <w:szCs w:val="18"/>
                <w:lang w:val="tr-TR"/>
              </w:rPr>
              <w:t>the</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manuscript</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are</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responsible</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for</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any</w:t>
            </w:r>
            <w:proofErr w:type="spellEnd"/>
            <w:r w:rsidRPr="009602A1">
              <w:rPr>
                <w:rFonts w:asciiTheme="majorHAnsi" w:hAnsiTheme="majorHAnsi" w:cstheme="majorHAnsi"/>
                <w:i/>
                <w:iCs/>
                <w:sz w:val="18"/>
                <w:szCs w:val="18"/>
                <w:lang w:val="tr-TR"/>
              </w:rPr>
              <w:t xml:space="preserve"> legal </w:t>
            </w:r>
            <w:proofErr w:type="spellStart"/>
            <w:r w:rsidRPr="009602A1">
              <w:rPr>
                <w:rFonts w:asciiTheme="majorHAnsi" w:hAnsiTheme="majorHAnsi" w:cstheme="majorHAnsi"/>
                <w:i/>
                <w:iCs/>
                <w:sz w:val="18"/>
                <w:szCs w:val="18"/>
                <w:lang w:val="tr-TR"/>
              </w:rPr>
              <w:t>liability</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that</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may</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arise</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from</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copyright</w:t>
            </w:r>
            <w:proofErr w:type="spellEnd"/>
            <w:r w:rsidRPr="009602A1">
              <w:rPr>
                <w:rFonts w:asciiTheme="majorHAnsi" w:hAnsiTheme="majorHAnsi" w:cstheme="majorHAnsi"/>
                <w:i/>
                <w:iCs/>
                <w:sz w:val="18"/>
                <w:szCs w:val="18"/>
                <w:lang w:val="tr-TR"/>
              </w:rPr>
              <w:t xml:space="preserve"> </w:t>
            </w:r>
            <w:proofErr w:type="spellStart"/>
            <w:r w:rsidRPr="009602A1">
              <w:rPr>
                <w:rFonts w:asciiTheme="majorHAnsi" w:hAnsiTheme="majorHAnsi" w:cstheme="majorHAnsi"/>
                <w:i/>
                <w:iCs/>
                <w:sz w:val="18"/>
                <w:szCs w:val="18"/>
                <w:lang w:val="tr-TR"/>
              </w:rPr>
              <w:t>infringement</w:t>
            </w:r>
            <w:proofErr w:type="spellEnd"/>
            <w:r w:rsidRPr="009602A1">
              <w:rPr>
                <w:rFonts w:asciiTheme="majorHAnsi" w:hAnsiTheme="majorHAnsi" w:cstheme="majorHAnsi"/>
                <w:i/>
                <w:iCs/>
                <w:sz w:val="18"/>
                <w:szCs w:val="18"/>
                <w:lang w:val="tr-TR"/>
              </w:rPr>
              <w:t>.</w:t>
            </w:r>
          </w:p>
        </w:tc>
      </w:tr>
    </w:tbl>
    <w:p w14:paraId="05414DFD" w14:textId="77777777" w:rsidR="00DB0146" w:rsidRPr="000F56EB" w:rsidRDefault="00DB0146" w:rsidP="00C06715">
      <w:pPr>
        <w:spacing w:after="0" w:line="240" w:lineRule="auto"/>
        <w:ind w:left="-425"/>
        <w:jc w:val="both"/>
        <w:rPr>
          <w:rFonts w:asciiTheme="majorHAnsi" w:hAnsiTheme="majorHAnsi" w:cstheme="majorHAnsi"/>
          <w:i/>
          <w:iCs/>
          <w:sz w:val="20"/>
          <w:szCs w:val="20"/>
          <w:lang w:val="tr-TR"/>
        </w:rPr>
      </w:pPr>
    </w:p>
    <w:p w14:paraId="033DEB8F" w14:textId="6889C1DC" w:rsidR="00120C39" w:rsidRDefault="00120C39" w:rsidP="00C06715">
      <w:pPr>
        <w:spacing w:after="0" w:line="240" w:lineRule="auto"/>
        <w:ind w:left="-425"/>
        <w:jc w:val="both"/>
        <w:rPr>
          <w:rFonts w:asciiTheme="majorHAnsi" w:hAnsiTheme="majorHAnsi" w:cstheme="majorHAnsi"/>
          <w:sz w:val="20"/>
          <w:szCs w:val="20"/>
          <w:lang w:val="tr-TR"/>
        </w:rPr>
      </w:pPr>
    </w:p>
    <w:p w14:paraId="07DF03D2" w14:textId="11A23C2D" w:rsidR="00902E4A" w:rsidRDefault="00902E4A" w:rsidP="00C06715">
      <w:pPr>
        <w:spacing w:after="0" w:line="240" w:lineRule="auto"/>
        <w:ind w:left="-425"/>
        <w:jc w:val="both"/>
        <w:rPr>
          <w:rFonts w:asciiTheme="majorHAnsi" w:hAnsiTheme="majorHAnsi" w:cstheme="majorHAnsi"/>
          <w:sz w:val="20"/>
          <w:szCs w:val="20"/>
          <w:lang w:val="tr-TR"/>
        </w:rPr>
      </w:pPr>
    </w:p>
    <w:p w14:paraId="17EB3642" w14:textId="77777777" w:rsidR="00902E4A" w:rsidRPr="00120C39" w:rsidRDefault="00902E4A" w:rsidP="00C06715">
      <w:pPr>
        <w:spacing w:after="0" w:line="240" w:lineRule="auto"/>
        <w:ind w:left="-425"/>
        <w:jc w:val="both"/>
        <w:rPr>
          <w:rFonts w:asciiTheme="majorHAnsi" w:hAnsiTheme="majorHAnsi" w:cstheme="majorHAnsi"/>
          <w:sz w:val="20"/>
          <w:szCs w:val="20"/>
          <w:lang w:val="tr-TR"/>
        </w:rPr>
      </w:pPr>
    </w:p>
    <w:p w14:paraId="6EE16D31" w14:textId="77777777" w:rsidR="00DB0146" w:rsidRDefault="00DB0146" w:rsidP="00C06715">
      <w:pPr>
        <w:spacing w:after="0" w:line="240" w:lineRule="auto"/>
        <w:ind w:left="-426"/>
        <w:jc w:val="both"/>
        <w:rPr>
          <w:rFonts w:asciiTheme="majorHAnsi" w:hAnsiTheme="majorHAnsi" w:cstheme="majorHAnsi"/>
          <w:b/>
          <w:bCs/>
          <w:sz w:val="20"/>
          <w:szCs w:val="20"/>
          <w:lang w:val="tr-TR"/>
        </w:rPr>
      </w:pPr>
    </w:p>
    <w:p w14:paraId="2944FDB0" w14:textId="77777777" w:rsidR="00DB0146" w:rsidRDefault="00DB0146" w:rsidP="00C06715">
      <w:pPr>
        <w:spacing w:after="0" w:line="240" w:lineRule="auto"/>
        <w:ind w:left="-426"/>
        <w:jc w:val="both"/>
        <w:rPr>
          <w:rFonts w:asciiTheme="majorHAnsi" w:hAnsiTheme="majorHAnsi" w:cstheme="majorHAnsi"/>
          <w:b/>
          <w:bCs/>
          <w:sz w:val="20"/>
          <w:szCs w:val="20"/>
          <w:lang w:val="tr-TR"/>
        </w:rPr>
      </w:pPr>
    </w:p>
    <w:tbl>
      <w:tblPr>
        <w:tblStyle w:val="TabloKlavuzu"/>
        <w:tblW w:w="11176" w:type="dxa"/>
        <w:tblInd w:w="-426" w:type="dxa"/>
        <w:tblLook w:val="04A0" w:firstRow="1" w:lastRow="0" w:firstColumn="1" w:lastColumn="0" w:noHBand="0" w:noVBand="1"/>
      </w:tblPr>
      <w:tblGrid>
        <w:gridCol w:w="5415"/>
        <w:gridCol w:w="5761"/>
      </w:tblGrid>
      <w:tr w:rsidR="00902E4A" w:rsidRPr="00902E4A" w14:paraId="5776B240" w14:textId="55DA1D87" w:rsidTr="00C06715">
        <w:trPr>
          <w:trHeight w:val="225"/>
        </w:trPr>
        <w:tc>
          <w:tcPr>
            <w:tcW w:w="5415" w:type="dxa"/>
          </w:tcPr>
          <w:p w14:paraId="4B9CBFCB" w14:textId="75E8D8A0" w:rsidR="00902E4A" w:rsidRPr="00AC386F" w:rsidRDefault="00AC386F" w:rsidP="00C06715">
            <w:pPr>
              <w:jc w:val="center"/>
              <w:rPr>
                <w:rFonts w:asciiTheme="majorHAnsi" w:hAnsiTheme="majorHAnsi" w:cstheme="majorHAnsi"/>
                <w:b/>
                <w:bCs/>
                <w:i/>
                <w:sz w:val="20"/>
                <w:szCs w:val="20"/>
                <w:lang w:val="tr-TR"/>
              </w:rPr>
            </w:pPr>
            <w:r>
              <w:rPr>
                <w:rFonts w:asciiTheme="majorHAnsi" w:hAnsiTheme="majorHAnsi" w:cstheme="majorHAnsi"/>
                <w:b/>
                <w:bCs/>
                <w:i/>
                <w:sz w:val="20"/>
                <w:szCs w:val="20"/>
                <w:lang w:val="tr-TR"/>
              </w:rPr>
              <w:t xml:space="preserve">Telif Hakkı Devri </w:t>
            </w:r>
          </w:p>
        </w:tc>
        <w:tc>
          <w:tcPr>
            <w:tcW w:w="5761" w:type="dxa"/>
          </w:tcPr>
          <w:p w14:paraId="2BABAC7F" w14:textId="73DE2917" w:rsidR="00902E4A" w:rsidRPr="00AC386F" w:rsidRDefault="00AC386F" w:rsidP="00C06715">
            <w:pPr>
              <w:jc w:val="center"/>
              <w:rPr>
                <w:rFonts w:asciiTheme="majorHAnsi" w:hAnsiTheme="majorHAnsi" w:cstheme="majorHAnsi"/>
                <w:b/>
                <w:bCs/>
                <w:i/>
                <w:sz w:val="20"/>
                <w:szCs w:val="20"/>
                <w:lang w:val="tr-TR"/>
              </w:rPr>
            </w:pPr>
            <w:proofErr w:type="spellStart"/>
            <w:r>
              <w:rPr>
                <w:rFonts w:asciiTheme="majorHAnsi" w:hAnsiTheme="majorHAnsi" w:cstheme="majorHAnsi"/>
                <w:b/>
                <w:bCs/>
                <w:i/>
                <w:sz w:val="20"/>
                <w:szCs w:val="20"/>
                <w:lang w:val="tr-TR"/>
              </w:rPr>
              <w:t>Copyright</w:t>
            </w:r>
            <w:proofErr w:type="spellEnd"/>
            <w:r>
              <w:rPr>
                <w:rFonts w:asciiTheme="majorHAnsi" w:hAnsiTheme="majorHAnsi" w:cstheme="majorHAnsi"/>
                <w:b/>
                <w:bCs/>
                <w:i/>
                <w:sz w:val="20"/>
                <w:szCs w:val="20"/>
                <w:lang w:val="tr-TR"/>
              </w:rPr>
              <w:t xml:space="preserve"> Transfer</w:t>
            </w:r>
          </w:p>
        </w:tc>
      </w:tr>
      <w:tr w:rsidR="00902E4A" w:rsidRPr="00902E4A" w14:paraId="63DB048A" w14:textId="74053F8D" w:rsidTr="00C06715">
        <w:trPr>
          <w:trHeight w:val="2281"/>
        </w:trPr>
        <w:tc>
          <w:tcPr>
            <w:tcW w:w="5415" w:type="dxa"/>
          </w:tcPr>
          <w:p w14:paraId="758C1317" w14:textId="77777777" w:rsidR="00767B04" w:rsidRPr="00767B04" w:rsidRDefault="00767B04" w:rsidP="00C06715">
            <w:pPr>
              <w:ind w:left="59"/>
              <w:rPr>
                <w:rFonts w:asciiTheme="majorHAnsi" w:hAnsiTheme="majorHAnsi" w:cstheme="majorHAnsi"/>
                <w:i/>
                <w:iCs/>
                <w:sz w:val="20"/>
                <w:szCs w:val="20"/>
                <w:lang w:val="tr-TR"/>
              </w:rPr>
            </w:pPr>
            <w:r w:rsidRPr="00767B04">
              <w:rPr>
                <w:rFonts w:asciiTheme="majorHAnsi" w:hAnsiTheme="majorHAnsi" w:cstheme="majorHAnsi"/>
                <w:i/>
                <w:iCs/>
                <w:sz w:val="20"/>
                <w:szCs w:val="20"/>
                <w:lang w:val="tr-TR"/>
              </w:rPr>
              <w:t>Yazar(</w:t>
            </w:r>
            <w:proofErr w:type="spellStart"/>
            <w:r w:rsidRPr="00767B04">
              <w:rPr>
                <w:rFonts w:asciiTheme="majorHAnsi" w:hAnsiTheme="majorHAnsi" w:cstheme="majorHAnsi"/>
                <w:i/>
                <w:iCs/>
                <w:sz w:val="20"/>
                <w:szCs w:val="20"/>
                <w:lang w:val="tr-TR"/>
              </w:rPr>
              <w:t>lar</w:t>
            </w:r>
            <w:proofErr w:type="spellEnd"/>
            <w:r w:rsidRPr="00767B04">
              <w:rPr>
                <w:rFonts w:asciiTheme="majorHAnsi" w:hAnsiTheme="majorHAnsi" w:cstheme="majorHAnsi"/>
                <w:i/>
                <w:iCs/>
                <w:sz w:val="20"/>
                <w:szCs w:val="20"/>
                <w:lang w:val="tr-TR"/>
              </w:rPr>
              <w:t xml:space="preserve">), makalenin yayının kabul edilmesi durumunda; işleme, çoğaltma, temsil, basım, yayım, dağıtım ve internet ortamında iletim gibi mali haklarını, Kayseri Üniversitesi Sosyal Bilimler Dergisi’ne münhasır olmayan şekilde devretmeyi kabul eder. Bu devir, </w:t>
            </w:r>
            <w:proofErr w:type="gramStart"/>
            <w:r w:rsidRPr="00767B04">
              <w:rPr>
                <w:rFonts w:asciiTheme="majorHAnsi" w:hAnsiTheme="majorHAnsi" w:cstheme="majorHAnsi"/>
                <w:i/>
                <w:iCs/>
                <w:sz w:val="20"/>
                <w:szCs w:val="20"/>
                <w:lang w:val="tr-TR"/>
              </w:rPr>
              <w:t>yazar(</w:t>
            </w:r>
            <w:proofErr w:type="spellStart"/>
            <w:proofErr w:type="gramEnd"/>
            <w:r w:rsidRPr="00767B04">
              <w:rPr>
                <w:rFonts w:asciiTheme="majorHAnsi" w:hAnsiTheme="majorHAnsi" w:cstheme="majorHAnsi"/>
                <w:i/>
                <w:iCs/>
                <w:sz w:val="20"/>
                <w:szCs w:val="20"/>
                <w:lang w:val="tr-TR"/>
              </w:rPr>
              <w:t>lar</w:t>
            </w:r>
            <w:proofErr w:type="spellEnd"/>
            <w:r w:rsidRPr="00767B04">
              <w:rPr>
                <w:rFonts w:asciiTheme="majorHAnsi" w:hAnsiTheme="majorHAnsi" w:cstheme="majorHAnsi"/>
                <w:i/>
                <w:iCs/>
                <w:sz w:val="20"/>
                <w:szCs w:val="20"/>
                <w:lang w:val="tr-TR"/>
              </w:rPr>
              <w:t>)</w:t>
            </w:r>
            <w:proofErr w:type="spellStart"/>
            <w:r w:rsidRPr="00767B04">
              <w:rPr>
                <w:rFonts w:asciiTheme="majorHAnsi" w:hAnsiTheme="majorHAnsi" w:cstheme="majorHAnsi"/>
                <w:i/>
                <w:iCs/>
                <w:sz w:val="20"/>
                <w:szCs w:val="20"/>
                <w:lang w:val="tr-TR"/>
              </w:rPr>
              <w:t>ın</w:t>
            </w:r>
            <w:proofErr w:type="spellEnd"/>
            <w:r w:rsidRPr="00767B04">
              <w:rPr>
                <w:rFonts w:asciiTheme="majorHAnsi" w:hAnsiTheme="majorHAnsi" w:cstheme="majorHAnsi"/>
                <w:i/>
                <w:iCs/>
                <w:sz w:val="20"/>
                <w:szCs w:val="20"/>
                <w:lang w:val="tr-TR"/>
              </w:rPr>
              <w:t xml:space="preserve"> eserin sahibi olma hakkını ortadan kaldırmaz ve Creative </w:t>
            </w:r>
            <w:proofErr w:type="spellStart"/>
            <w:r w:rsidRPr="00767B04">
              <w:rPr>
                <w:rFonts w:asciiTheme="majorHAnsi" w:hAnsiTheme="majorHAnsi" w:cstheme="majorHAnsi"/>
                <w:i/>
                <w:iCs/>
                <w:sz w:val="20"/>
                <w:szCs w:val="20"/>
                <w:lang w:val="tr-TR"/>
              </w:rPr>
              <w:t>Commons</w:t>
            </w:r>
            <w:proofErr w:type="spellEnd"/>
            <w:r w:rsidRPr="00767B04">
              <w:rPr>
                <w:rFonts w:asciiTheme="majorHAnsi" w:hAnsiTheme="majorHAnsi" w:cstheme="majorHAnsi"/>
                <w:i/>
                <w:iCs/>
                <w:sz w:val="20"/>
                <w:szCs w:val="20"/>
                <w:lang w:val="tr-TR"/>
              </w:rPr>
              <w:t xml:space="preserve"> Atıf-</w:t>
            </w:r>
            <w:proofErr w:type="spellStart"/>
            <w:r w:rsidRPr="00767B04">
              <w:rPr>
                <w:rFonts w:asciiTheme="majorHAnsi" w:hAnsiTheme="majorHAnsi" w:cstheme="majorHAnsi"/>
                <w:i/>
                <w:iCs/>
                <w:sz w:val="20"/>
                <w:szCs w:val="20"/>
                <w:lang w:val="tr-TR"/>
              </w:rPr>
              <w:t>GayriTicari</w:t>
            </w:r>
            <w:proofErr w:type="spellEnd"/>
            <w:r w:rsidRPr="00767B04">
              <w:rPr>
                <w:rFonts w:asciiTheme="majorHAnsi" w:hAnsiTheme="majorHAnsi" w:cstheme="majorHAnsi"/>
                <w:i/>
                <w:iCs/>
                <w:sz w:val="20"/>
                <w:szCs w:val="20"/>
                <w:lang w:val="tr-TR"/>
              </w:rPr>
              <w:t xml:space="preserve"> 4.0 Uluslararası Lisansı (CC BY-NC 4.0) ile uyumludur. Ayrıntılı bilgi için;</w:t>
            </w:r>
          </w:p>
          <w:p w14:paraId="7FA1237A" w14:textId="19C54F5F" w:rsidR="00902E4A" w:rsidRPr="00902E4A" w:rsidRDefault="00767B04" w:rsidP="00C06715">
            <w:pPr>
              <w:ind w:left="59"/>
              <w:rPr>
                <w:rFonts w:asciiTheme="majorHAnsi" w:hAnsiTheme="majorHAnsi" w:cstheme="majorHAnsi"/>
                <w:i/>
                <w:iCs/>
                <w:sz w:val="20"/>
                <w:szCs w:val="20"/>
                <w:lang w:val="tr-TR"/>
              </w:rPr>
            </w:pPr>
            <w:hyperlink r:id="rId6" w:history="1">
              <w:r w:rsidRPr="00767B04">
                <w:rPr>
                  <w:rStyle w:val="Kpr"/>
                  <w:rFonts w:asciiTheme="majorHAnsi" w:hAnsiTheme="majorHAnsi" w:cstheme="majorHAnsi"/>
                  <w:i/>
                  <w:iCs/>
                  <w:sz w:val="20"/>
                  <w:szCs w:val="20"/>
                  <w:lang w:val="tr-TR"/>
                </w:rPr>
                <w:t>https://creativecommons.org/licenses/by-nc/4.0/</w:t>
              </w:r>
            </w:hyperlink>
          </w:p>
        </w:tc>
        <w:tc>
          <w:tcPr>
            <w:tcW w:w="5761" w:type="dxa"/>
          </w:tcPr>
          <w:p w14:paraId="08640601" w14:textId="383E07BB" w:rsidR="00902E4A" w:rsidRPr="00902E4A" w:rsidRDefault="00767B04" w:rsidP="00C06715">
            <w:pPr>
              <w:ind w:left="59"/>
              <w:rPr>
                <w:rFonts w:asciiTheme="majorHAnsi" w:hAnsiTheme="majorHAnsi" w:cstheme="majorHAnsi"/>
                <w:i/>
                <w:iCs/>
                <w:sz w:val="20"/>
                <w:szCs w:val="20"/>
                <w:lang w:val="tr-TR"/>
              </w:rPr>
            </w:pPr>
            <w:proofErr w:type="spellStart"/>
            <w:r w:rsidRPr="00767B04">
              <w:rPr>
                <w:rFonts w:asciiTheme="majorHAnsi" w:hAnsiTheme="majorHAnsi" w:cstheme="majorHAnsi"/>
                <w:i/>
                <w:iCs/>
                <w:sz w:val="20"/>
                <w:szCs w:val="20"/>
                <w:lang w:val="tr-TR"/>
              </w:rPr>
              <w:t>Should</w:t>
            </w:r>
            <w:proofErr w:type="spellEnd"/>
            <w:r w:rsidRPr="00767B04">
              <w:rPr>
                <w:rFonts w:asciiTheme="majorHAnsi" w:hAnsiTheme="majorHAnsi" w:cstheme="majorHAnsi"/>
                <w:i/>
                <w:iCs/>
                <w:sz w:val="20"/>
                <w:szCs w:val="20"/>
                <w:lang w:val="tr-TR"/>
              </w:rPr>
              <w:t xml:space="preserve"> </w:t>
            </w:r>
            <w:proofErr w:type="spellStart"/>
            <w:r w:rsidRPr="00767B04">
              <w:rPr>
                <w:rFonts w:asciiTheme="majorHAnsi" w:hAnsiTheme="majorHAnsi" w:cstheme="majorHAnsi"/>
                <w:i/>
                <w:iCs/>
                <w:sz w:val="20"/>
                <w:szCs w:val="20"/>
                <w:lang w:val="tr-TR"/>
              </w:rPr>
              <w:t>the</w:t>
            </w:r>
            <w:proofErr w:type="spellEnd"/>
            <w:r w:rsidRPr="00767B04">
              <w:rPr>
                <w:rFonts w:asciiTheme="majorHAnsi" w:hAnsiTheme="majorHAnsi" w:cstheme="majorHAnsi"/>
                <w:i/>
                <w:iCs/>
                <w:sz w:val="20"/>
                <w:szCs w:val="20"/>
                <w:lang w:val="tr-TR"/>
              </w:rPr>
              <w:t xml:space="preserve"> </w:t>
            </w:r>
            <w:proofErr w:type="spellStart"/>
            <w:r w:rsidRPr="00767B04">
              <w:rPr>
                <w:rFonts w:asciiTheme="majorHAnsi" w:hAnsiTheme="majorHAnsi" w:cstheme="majorHAnsi"/>
                <w:i/>
                <w:iCs/>
                <w:sz w:val="20"/>
                <w:szCs w:val="20"/>
                <w:lang w:val="tr-TR"/>
              </w:rPr>
              <w:t>article</w:t>
            </w:r>
            <w:proofErr w:type="spellEnd"/>
            <w:r w:rsidRPr="00767B04">
              <w:rPr>
                <w:rFonts w:asciiTheme="majorHAnsi" w:hAnsiTheme="majorHAnsi" w:cstheme="majorHAnsi"/>
                <w:i/>
                <w:iCs/>
                <w:sz w:val="20"/>
                <w:szCs w:val="20"/>
                <w:lang w:val="tr-TR"/>
              </w:rPr>
              <w:t xml:space="preserve"> be </w:t>
            </w:r>
            <w:proofErr w:type="spellStart"/>
            <w:r w:rsidRPr="00767B04">
              <w:rPr>
                <w:rFonts w:asciiTheme="majorHAnsi" w:hAnsiTheme="majorHAnsi" w:cstheme="majorHAnsi"/>
                <w:i/>
                <w:iCs/>
                <w:sz w:val="20"/>
                <w:szCs w:val="20"/>
                <w:lang w:val="tr-TR"/>
              </w:rPr>
              <w:t>accepted</w:t>
            </w:r>
            <w:proofErr w:type="spellEnd"/>
            <w:r w:rsidRPr="00767B04">
              <w:rPr>
                <w:rFonts w:asciiTheme="majorHAnsi" w:hAnsiTheme="majorHAnsi" w:cstheme="majorHAnsi"/>
                <w:i/>
                <w:iCs/>
                <w:sz w:val="20"/>
                <w:szCs w:val="20"/>
                <w:lang w:val="tr-TR"/>
              </w:rPr>
              <w:t xml:space="preserve"> </w:t>
            </w:r>
            <w:proofErr w:type="spellStart"/>
            <w:r w:rsidRPr="00767B04">
              <w:rPr>
                <w:rFonts w:asciiTheme="majorHAnsi" w:hAnsiTheme="majorHAnsi" w:cstheme="majorHAnsi"/>
                <w:i/>
                <w:iCs/>
                <w:sz w:val="20"/>
                <w:szCs w:val="20"/>
                <w:lang w:val="tr-TR"/>
              </w:rPr>
              <w:t>for</w:t>
            </w:r>
            <w:proofErr w:type="spellEnd"/>
            <w:r w:rsidRPr="00767B04">
              <w:rPr>
                <w:rFonts w:asciiTheme="majorHAnsi" w:hAnsiTheme="majorHAnsi" w:cstheme="majorHAnsi"/>
                <w:i/>
                <w:iCs/>
                <w:sz w:val="20"/>
                <w:szCs w:val="20"/>
                <w:lang w:val="tr-TR"/>
              </w:rPr>
              <w:t xml:space="preserve"> </w:t>
            </w:r>
            <w:proofErr w:type="spellStart"/>
            <w:r w:rsidRPr="00767B04">
              <w:rPr>
                <w:rFonts w:asciiTheme="majorHAnsi" w:hAnsiTheme="majorHAnsi" w:cstheme="majorHAnsi"/>
                <w:i/>
                <w:iCs/>
                <w:sz w:val="20"/>
                <w:szCs w:val="20"/>
                <w:lang w:val="tr-TR"/>
              </w:rPr>
              <w:t>publication</w:t>
            </w:r>
            <w:proofErr w:type="spellEnd"/>
            <w:r w:rsidRPr="00767B04">
              <w:rPr>
                <w:rFonts w:asciiTheme="majorHAnsi" w:hAnsiTheme="majorHAnsi" w:cstheme="majorHAnsi"/>
                <w:i/>
                <w:iCs/>
                <w:sz w:val="20"/>
                <w:szCs w:val="20"/>
                <w:lang w:val="tr-TR"/>
              </w:rPr>
              <w:t xml:space="preserve">, </w:t>
            </w:r>
            <w:proofErr w:type="spellStart"/>
            <w:r w:rsidRPr="00767B04">
              <w:rPr>
                <w:rFonts w:asciiTheme="majorHAnsi" w:hAnsiTheme="majorHAnsi" w:cstheme="majorHAnsi"/>
                <w:i/>
                <w:iCs/>
                <w:sz w:val="20"/>
                <w:szCs w:val="20"/>
                <w:lang w:val="tr-TR"/>
              </w:rPr>
              <w:t>the</w:t>
            </w:r>
            <w:proofErr w:type="spellEnd"/>
            <w:r w:rsidRPr="00767B04">
              <w:rPr>
                <w:rFonts w:asciiTheme="majorHAnsi" w:hAnsiTheme="majorHAnsi" w:cstheme="majorHAnsi"/>
                <w:i/>
                <w:iCs/>
                <w:sz w:val="20"/>
                <w:szCs w:val="20"/>
                <w:lang w:val="tr-TR"/>
              </w:rPr>
              <w:t xml:space="preserve"> </w:t>
            </w:r>
            <w:proofErr w:type="spellStart"/>
            <w:r w:rsidRPr="00767B04">
              <w:rPr>
                <w:rFonts w:asciiTheme="majorHAnsi" w:hAnsiTheme="majorHAnsi" w:cstheme="majorHAnsi"/>
                <w:i/>
                <w:iCs/>
                <w:sz w:val="20"/>
                <w:szCs w:val="20"/>
                <w:lang w:val="tr-TR"/>
              </w:rPr>
              <w:t>author</w:t>
            </w:r>
            <w:proofErr w:type="spellEnd"/>
            <w:r w:rsidRPr="00767B04">
              <w:rPr>
                <w:rFonts w:asciiTheme="majorHAnsi" w:hAnsiTheme="majorHAnsi" w:cstheme="majorHAnsi"/>
                <w:i/>
                <w:iCs/>
                <w:sz w:val="20"/>
                <w:szCs w:val="20"/>
                <w:lang w:val="tr-TR"/>
              </w:rPr>
              <w:t xml:space="preserve">(s) </w:t>
            </w:r>
            <w:proofErr w:type="spellStart"/>
            <w:r w:rsidRPr="00767B04">
              <w:rPr>
                <w:rFonts w:asciiTheme="majorHAnsi" w:hAnsiTheme="majorHAnsi" w:cstheme="majorHAnsi"/>
                <w:i/>
                <w:iCs/>
                <w:sz w:val="20"/>
                <w:szCs w:val="20"/>
                <w:lang w:val="tr-TR"/>
              </w:rPr>
              <w:t>agree</w:t>
            </w:r>
            <w:proofErr w:type="spellEnd"/>
            <w:r w:rsidRPr="00767B04">
              <w:rPr>
                <w:rFonts w:asciiTheme="majorHAnsi" w:hAnsiTheme="majorHAnsi" w:cstheme="majorHAnsi"/>
                <w:i/>
                <w:iCs/>
                <w:sz w:val="20"/>
                <w:szCs w:val="20"/>
                <w:lang w:val="tr-TR"/>
              </w:rPr>
              <w:t xml:space="preserve"> </w:t>
            </w:r>
            <w:proofErr w:type="spellStart"/>
            <w:r w:rsidRPr="00767B04">
              <w:rPr>
                <w:rFonts w:asciiTheme="majorHAnsi" w:hAnsiTheme="majorHAnsi" w:cstheme="majorHAnsi"/>
                <w:i/>
                <w:iCs/>
                <w:sz w:val="20"/>
                <w:szCs w:val="20"/>
                <w:lang w:val="tr-TR"/>
              </w:rPr>
              <w:t>to</w:t>
            </w:r>
            <w:proofErr w:type="spellEnd"/>
            <w:r w:rsidRPr="00767B04">
              <w:rPr>
                <w:rFonts w:asciiTheme="majorHAnsi" w:hAnsiTheme="majorHAnsi" w:cstheme="majorHAnsi"/>
                <w:i/>
                <w:iCs/>
                <w:sz w:val="20"/>
                <w:szCs w:val="20"/>
                <w:lang w:val="tr-TR"/>
              </w:rPr>
              <w:t xml:space="preserve"> transfer </w:t>
            </w:r>
            <w:proofErr w:type="spellStart"/>
            <w:r w:rsidRPr="00767B04">
              <w:rPr>
                <w:rFonts w:asciiTheme="majorHAnsi" w:hAnsiTheme="majorHAnsi" w:cstheme="majorHAnsi"/>
                <w:i/>
                <w:iCs/>
                <w:sz w:val="20"/>
                <w:szCs w:val="20"/>
                <w:lang w:val="tr-TR"/>
              </w:rPr>
              <w:t>their</w:t>
            </w:r>
            <w:proofErr w:type="spellEnd"/>
            <w:r w:rsidRPr="00767B04">
              <w:rPr>
                <w:rFonts w:asciiTheme="majorHAnsi" w:hAnsiTheme="majorHAnsi" w:cstheme="majorHAnsi"/>
                <w:i/>
                <w:iCs/>
                <w:sz w:val="20"/>
                <w:szCs w:val="20"/>
                <w:lang w:val="tr-TR"/>
              </w:rPr>
              <w:t xml:space="preserve"> </w:t>
            </w:r>
            <w:proofErr w:type="spellStart"/>
            <w:r w:rsidRPr="00767B04">
              <w:rPr>
                <w:rFonts w:asciiTheme="majorHAnsi" w:hAnsiTheme="majorHAnsi" w:cstheme="majorHAnsi"/>
                <w:i/>
                <w:iCs/>
                <w:sz w:val="20"/>
                <w:szCs w:val="20"/>
                <w:lang w:val="tr-TR"/>
              </w:rPr>
              <w:t>financial</w:t>
            </w:r>
            <w:proofErr w:type="spellEnd"/>
            <w:r w:rsidRPr="00767B04">
              <w:rPr>
                <w:rFonts w:asciiTheme="majorHAnsi" w:hAnsiTheme="majorHAnsi" w:cstheme="majorHAnsi"/>
                <w:i/>
                <w:iCs/>
                <w:sz w:val="20"/>
                <w:szCs w:val="20"/>
                <w:lang w:val="tr-TR"/>
              </w:rPr>
              <w:t xml:space="preserve"> </w:t>
            </w:r>
            <w:proofErr w:type="spellStart"/>
            <w:r w:rsidRPr="00767B04">
              <w:rPr>
                <w:rFonts w:asciiTheme="majorHAnsi" w:hAnsiTheme="majorHAnsi" w:cstheme="majorHAnsi"/>
                <w:i/>
                <w:iCs/>
                <w:sz w:val="20"/>
                <w:szCs w:val="20"/>
                <w:lang w:val="tr-TR"/>
              </w:rPr>
              <w:t>rights</w:t>
            </w:r>
            <w:proofErr w:type="spellEnd"/>
            <w:r w:rsidRPr="00767B04">
              <w:rPr>
                <w:rFonts w:asciiTheme="majorHAnsi" w:hAnsiTheme="majorHAnsi" w:cstheme="majorHAnsi"/>
                <w:i/>
                <w:iCs/>
                <w:sz w:val="20"/>
                <w:szCs w:val="20"/>
                <w:lang w:val="tr-TR"/>
              </w:rPr>
              <w:t xml:space="preserve">, </w:t>
            </w:r>
            <w:proofErr w:type="spellStart"/>
            <w:r w:rsidRPr="00767B04">
              <w:rPr>
                <w:rFonts w:asciiTheme="majorHAnsi" w:hAnsiTheme="majorHAnsi" w:cstheme="majorHAnsi"/>
                <w:i/>
                <w:iCs/>
                <w:sz w:val="20"/>
                <w:szCs w:val="20"/>
                <w:lang w:val="tr-TR"/>
              </w:rPr>
              <w:t>including</w:t>
            </w:r>
            <w:proofErr w:type="spellEnd"/>
            <w:r w:rsidRPr="00767B04">
              <w:rPr>
                <w:rFonts w:asciiTheme="majorHAnsi" w:hAnsiTheme="majorHAnsi" w:cstheme="majorHAnsi"/>
                <w:i/>
                <w:iCs/>
                <w:sz w:val="20"/>
                <w:szCs w:val="20"/>
                <w:lang w:val="tr-TR"/>
              </w:rPr>
              <w:t xml:space="preserve"> </w:t>
            </w:r>
            <w:proofErr w:type="spellStart"/>
            <w:r w:rsidRPr="00767B04">
              <w:rPr>
                <w:rFonts w:asciiTheme="majorHAnsi" w:hAnsiTheme="majorHAnsi" w:cstheme="majorHAnsi"/>
                <w:i/>
                <w:iCs/>
                <w:sz w:val="20"/>
                <w:szCs w:val="20"/>
                <w:lang w:val="tr-TR"/>
              </w:rPr>
              <w:t>processing</w:t>
            </w:r>
            <w:proofErr w:type="spellEnd"/>
            <w:r w:rsidRPr="00767B04">
              <w:rPr>
                <w:rFonts w:asciiTheme="majorHAnsi" w:hAnsiTheme="majorHAnsi" w:cstheme="majorHAnsi"/>
                <w:i/>
                <w:iCs/>
                <w:sz w:val="20"/>
                <w:szCs w:val="20"/>
                <w:lang w:val="tr-TR"/>
              </w:rPr>
              <w:t xml:space="preserve">, </w:t>
            </w:r>
            <w:proofErr w:type="spellStart"/>
            <w:r w:rsidRPr="00767B04">
              <w:rPr>
                <w:rFonts w:asciiTheme="majorHAnsi" w:hAnsiTheme="majorHAnsi" w:cstheme="majorHAnsi"/>
                <w:i/>
                <w:iCs/>
                <w:sz w:val="20"/>
                <w:szCs w:val="20"/>
                <w:lang w:val="tr-TR"/>
              </w:rPr>
              <w:t>reproduction</w:t>
            </w:r>
            <w:proofErr w:type="spellEnd"/>
            <w:r w:rsidRPr="00767B04">
              <w:rPr>
                <w:rFonts w:asciiTheme="majorHAnsi" w:hAnsiTheme="majorHAnsi" w:cstheme="majorHAnsi"/>
                <w:i/>
                <w:iCs/>
                <w:sz w:val="20"/>
                <w:szCs w:val="20"/>
                <w:lang w:val="tr-TR"/>
              </w:rPr>
              <w:t xml:space="preserve">, </w:t>
            </w:r>
            <w:proofErr w:type="spellStart"/>
            <w:r w:rsidRPr="00767B04">
              <w:rPr>
                <w:rFonts w:asciiTheme="majorHAnsi" w:hAnsiTheme="majorHAnsi" w:cstheme="majorHAnsi"/>
                <w:i/>
                <w:iCs/>
                <w:sz w:val="20"/>
                <w:szCs w:val="20"/>
                <w:lang w:val="tr-TR"/>
              </w:rPr>
              <w:t>representation</w:t>
            </w:r>
            <w:proofErr w:type="spellEnd"/>
            <w:r w:rsidRPr="00767B04">
              <w:rPr>
                <w:rFonts w:asciiTheme="majorHAnsi" w:hAnsiTheme="majorHAnsi" w:cstheme="majorHAnsi"/>
                <w:i/>
                <w:iCs/>
                <w:sz w:val="20"/>
                <w:szCs w:val="20"/>
                <w:lang w:val="tr-TR"/>
              </w:rPr>
              <w:t xml:space="preserve">, </w:t>
            </w:r>
            <w:proofErr w:type="spellStart"/>
            <w:r w:rsidRPr="00767B04">
              <w:rPr>
                <w:rFonts w:asciiTheme="majorHAnsi" w:hAnsiTheme="majorHAnsi" w:cstheme="majorHAnsi"/>
                <w:i/>
                <w:iCs/>
                <w:sz w:val="20"/>
                <w:szCs w:val="20"/>
                <w:lang w:val="tr-TR"/>
              </w:rPr>
              <w:t>printing</w:t>
            </w:r>
            <w:proofErr w:type="spellEnd"/>
            <w:r w:rsidRPr="00767B04">
              <w:rPr>
                <w:rFonts w:asciiTheme="majorHAnsi" w:hAnsiTheme="majorHAnsi" w:cstheme="majorHAnsi"/>
                <w:i/>
                <w:iCs/>
                <w:sz w:val="20"/>
                <w:szCs w:val="20"/>
                <w:lang w:val="tr-TR"/>
              </w:rPr>
              <w:t xml:space="preserve">, </w:t>
            </w:r>
            <w:proofErr w:type="spellStart"/>
            <w:r w:rsidRPr="00767B04">
              <w:rPr>
                <w:rFonts w:asciiTheme="majorHAnsi" w:hAnsiTheme="majorHAnsi" w:cstheme="majorHAnsi"/>
                <w:i/>
                <w:iCs/>
                <w:sz w:val="20"/>
                <w:szCs w:val="20"/>
                <w:lang w:val="tr-TR"/>
              </w:rPr>
              <w:t>publication</w:t>
            </w:r>
            <w:proofErr w:type="spellEnd"/>
            <w:r w:rsidRPr="00767B04">
              <w:rPr>
                <w:rFonts w:asciiTheme="majorHAnsi" w:hAnsiTheme="majorHAnsi" w:cstheme="majorHAnsi"/>
                <w:i/>
                <w:iCs/>
                <w:sz w:val="20"/>
                <w:szCs w:val="20"/>
                <w:lang w:val="tr-TR"/>
              </w:rPr>
              <w:t xml:space="preserve">, </w:t>
            </w:r>
            <w:proofErr w:type="spellStart"/>
            <w:r w:rsidRPr="00767B04">
              <w:rPr>
                <w:rFonts w:asciiTheme="majorHAnsi" w:hAnsiTheme="majorHAnsi" w:cstheme="majorHAnsi"/>
                <w:i/>
                <w:iCs/>
                <w:sz w:val="20"/>
                <w:szCs w:val="20"/>
                <w:lang w:val="tr-TR"/>
              </w:rPr>
              <w:t>distribution</w:t>
            </w:r>
            <w:proofErr w:type="spellEnd"/>
            <w:r w:rsidRPr="00767B04">
              <w:rPr>
                <w:rFonts w:asciiTheme="majorHAnsi" w:hAnsiTheme="majorHAnsi" w:cstheme="majorHAnsi"/>
                <w:i/>
                <w:iCs/>
                <w:sz w:val="20"/>
                <w:szCs w:val="20"/>
                <w:lang w:val="tr-TR"/>
              </w:rPr>
              <w:t xml:space="preserve">, </w:t>
            </w:r>
            <w:proofErr w:type="spellStart"/>
            <w:r w:rsidRPr="00767B04">
              <w:rPr>
                <w:rFonts w:asciiTheme="majorHAnsi" w:hAnsiTheme="majorHAnsi" w:cstheme="majorHAnsi"/>
                <w:i/>
                <w:iCs/>
                <w:sz w:val="20"/>
                <w:szCs w:val="20"/>
                <w:lang w:val="tr-TR"/>
              </w:rPr>
              <w:t>and</w:t>
            </w:r>
            <w:proofErr w:type="spellEnd"/>
            <w:r w:rsidRPr="00767B04">
              <w:rPr>
                <w:rFonts w:asciiTheme="majorHAnsi" w:hAnsiTheme="majorHAnsi" w:cstheme="majorHAnsi"/>
                <w:i/>
                <w:iCs/>
                <w:sz w:val="20"/>
                <w:szCs w:val="20"/>
                <w:lang w:val="tr-TR"/>
              </w:rPr>
              <w:t xml:space="preserve"> online </w:t>
            </w:r>
            <w:proofErr w:type="spellStart"/>
            <w:r w:rsidRPr="00767B04">
              <w:rPr>
                <w:rFonts w:asciiTheme="majorHAnsi" w:hAnsiTheme="majorHAnsi" w:cstheme="majorHAnsi"/>
                <w:i/>
                <w:iCs/>
                <w:sz w:val="20"/>
                <w:szCs w:val="20"/>
                <w:lang w:val="tr-TR"/>
              </w:rPr>
              <w:t>transmission</w:t>
            </w:r>
            <w:proofErr w:type="spellEnd"/>
            <w:r w:rsidRPr="00767B04">
              <w:rPr>
                <w:rFonts w:asciiTheme="majorHAnsi" w:hAnsiTheme="majorHAnsi" w:cstheme="majorHAnsi"/>
                <w:i/>
                <w:iCs/>
                <w:sz w:val="20"/>
                <w:szCs w:val="20"/>
                <w:lang w:val="tr-TR"/>
              </w:rPr>
              <w:t xml:space="preserve">, </w:t>
            </w:r>
            <w:proofErr w:type="spellStart"/>
            <w:r w:rsidRPr="00767B04">
              <w:rPr>
                <w:rFonts w:asciiTheme="majorHAnsi" w:hAnsiTheme="majorHAnsi" w:cstheme="majorHAnsi"/>
                <w:i/>
                <w:iCs/>
                <w:sz w:val="20"/>
                <w:szCs w:val="20"/>
                <w:lang w:val="tr-TR"/>
              </w:rPr>
              <w:t>to</w:t>
            </w:r>
            <w:proofErr w:type="spellEnd"/>
            <w:r w:rsidRPr="00767B04">
              <w:rPr>
                <w:rFonts w:asciiTheme="majorHAnsi" w:hAnsiTheme="majorHAnsi" w:cstheme="majorHAnsi"/>
                <w:i/>
                <w:iCs/>
                <w:sz w:val="20"/>
                <w:szCs w:val="20"/>
                <w:lang w:val="tr-TR"/>
              </w:rPr>
              <w:t xml:space="preserve"> Kayseri </w:t>
            </w:r>
            <w:proofErr w:type="spellStart"/>
            <w:r w:rsidRPr="00767B04">
              <w:rPr>
                <w:rFonts w:asciiTheme="majorHAnsi" w:hAnsiTheme="majorHAnsi" w:cstheme="majorHAnsi"/>
                <w:i/>
                <w:iCs/>
                <w:sz w:val="20"/>
                <w:szCs w:val="20"/>
                <w:lang w:val="tr-TR"/>
              </w:rPr>
              <w:t>University</w:t>
            </w:r>
            <w:proofErr w:type="spellEnd"/>
            <w:r w:rsidRPr="00767B04">
              <w:rPr>
                <w:rFonts w:asciiTheme="majorHAnsi" w:hAnsiTheme="majorHAnsi" w:cstheme="majorHAnsi"/>
                <w:i/>
                <w:iCs/>
                <w:sz w:val="20"/>
                <w:szCs w:val="20"/>
                <w:lang w:val="tr-TR"/>
              </w:rPr>
              <w:t xml:space="preserve"> </w:t>
            </w:r>
            <w:proofErr w:type="spellStart"/>
            <w:r w:rsidRPr="00767B04">
              <w:rPr>
                <w:rFonts w:asciiTheme="majorHAnsi" w:hAnsiTheme="majorHAnsi" w:cstheme="majorHAnsi"/>
                <w:i/>
                <w:iCs/>
                <w:sz w:val="20"/>
                <w:szCs w:val="20"/>
                <w:lang w:val="tr-TR"/>
              </w:rPr>
              <w:t>Journal</w:t>
            </w:r>
            <w:proofErr w:type="spellEnd"/>
            <w:r w:rsidRPr="00767B04">
              <w:rPr>
                <w:rFonts w:asciiTheme="majorHAnsi" w:hAnsiTheme="majorHAnsi" w:cstheme="majorHAnsi"/>
                <w:i/>
                <w:iCs/>
                <w:sz w:val="20"/>
                <w:szCs w:val="20"/>
                <w:lang w:val="tr-TR"/>
              </w:rPr>
              <w:t xml:space="preserve"> of </w:t>
            </w:r>
            <w:proofErr w:type="spellStart"/>
            <w:r w:rsidRPr="00767B04">
              <w:rPr>
                <w:rFonts w:asciiTheme="majorHAnsi" w:hAnsiTheme="majorHAnsi" w:cstheme="majorHAnsi"/>
                <w:i/>
                <w:iCs/>
                <w:sz w:val="20"/>
                <w:szCs w:val="20"/>
                <w:lang w:val="tr-TR"/>
              </w:rPr>
              <w:t>Social</w:t>
            </w:r>
            <w:proofErr w:type="spellEnd"/>
            <w:r w:rsidRPr="00767B04">
              <w:rPr>
                <w:rFonts w:asciiTheme="majorHAnsi" w:hAnsiTheme="majorHAnsi" w:cstheme="majorHAnsi"/>
                <w:i/>
                <w:iCs/>
                <w:sz w:val="20"/>
                <w:szCs w:val="20"/>
                <w:lang w:val="tr-TR"/>
              </w:rPr>
              <w:t xml:space="preserve"> </w:t>
            </w:r>
            <w:proofErr w:type="spellStart"/>
            <w:r w:rsidRPr="00767B04">
              <w:rPr>
                <w:rFonts w:asciiTheme="majorHAnsi" w:hAnsiTheme="majorHAnsi" w:cstheme="majorHAnsi"/>
                <w:i/>
                <w:iCs/>
                <w:sz w:val="20"/>
                <w:szCs w:val="20"/>
                <w:lang w:val="tr-TR"/>
              </w:rPr>
              <w:t>Sciences</w:t>
            </w:r>
            <w:proofErr w:type="spellEnd"/>
            <w:r w:rsidRPr="00767B04">
              <w:rPr>
                <w:rFonts w:asciiTheme="majorHAnsi" w:hAnsiTheme="majorHAnsi" w:cstheme="majorHAnsi"/>
                <w:i/>
                <w:iCs/>
                <w:sz w:val="20"/>
                <w:szCs w:val="20"/>
                <w:lang w:val="tr-TR"/>
              </w:rPr>
              <w:t xml:space="preserve"> on a </w:t>
            </w:r>
            <w:proofErr w:type="spellStart"/>
            <w:r w:rsidRPr="00767B04">
              <w:rPr>
                <w:rFonts w:asciiTheme="majorHAnsi" w:hAnsiTheme="majorHAnsi" w:cstheme="majorHAnsi"/>
                <w:i/>
                <w:iCs/>
                <w:sz w:val="20"/>
                <w:szCs w:val="20"/>
                <w:lang w:val="tr-TR"/>
              </w:rPr>
              <w:t>non-exclusive</w:t>
            </w:r>
            <w:proofErr w:type="spellEnd"/>
            <w:r w:rsidRPr="00767B04">
              <w:rPr>
                <w:rFonts w:asciiTheme="majorHAnsi" w:hAnsiTheme="majorHAnsi" w:cstheme="majorHAnsi"/>
                <w:i/>
                <w:iCs/>
                <w:sz w:val="20"/>
                <w:szCs w:val="20"/>
                <w:lang w:val="tr-TR"/>
              </w:rPr>
              <w:t xml:space="preserve"> </w:t>
            </w:r>
            <w:proofErr w:type="spellStart"/>
            <w:r w:rsidRPr="00767B04">
              <w:rPr>
                <w:rFonts w:asciiTheme="majorHAnsi" w:hAnsiTheme="majorHAnsi" w:cstheme="majorHAnsi"/>
                <w:i/>
                <w:iCs/>
                <w:sz w:val="20"/>
                <w:szCs w:val="20"/>
                <w:lang w:val="tr-TR"/>
              </w:rPr>
              <w:t>basis</w:t>
            </w:r>
            <w:proofErr w:type="spellEnd"/>
            <w:r w:rsidRPr="00767B04">
              <w:rPr>
                <w:rFonts w:asciiTheme="majorHAnsi" w:hAnsiTheme="majorHAnsi" w:cstheme="majorHAnsi"/>
                <w:i/>
                <w:iCs/>
                <w:sz w:val="20"/>
                <w:szCs w:val="20"/>
                <w:lang w:val="tr-TR"/>
              </w:rPr>
              <w:t xml:space="preserve">. </w:t>
            </w:r>
            <w:proofErr w:type="spellStart"/>
            <w:r w:rsidRPr="00767B04">
              <w:rPr>
                <w:rFonts w:asciiTheme="majorHAnsi" w:hAnsiTheme="majorHAnsi" w:cstheme="majorHAnsi"/>
                <w:i/>
                <w:iCs/>
                <w:sz w:val="20"/>
                <w:szCs w:val="20"/>
                <w:lang w:val="tr-TR"/>
              </w:rPr>
              <w:t>This</w:t>
            </w:r>
            <w:proofErr w:type="spellEnd"/>
            <w:r w:rsidRPr="00767B04">
              <w:rPr>
                <w:rFonts w:asciiTheme="majorHAnsi" w:hAnsiTheme="majorHAnsi" w:cstheme="majorHAnsi"/>
                <w:i/>
                <w:iCs/>
                <w:sz w:val="20"/>
                <w:szCs w:val="20"/>
                <w:lang w:val="tr-TR"/>
              </w:rPr>
              <w:t xml:space="preserve"> transfer </w:t>
            </w:r>
            <w:proofErr w:type="spellStart"/>
            <w:r w:rsidRPr="00767B04">
              <w:rPr>
                <w:rFonts w:asciiTheme="majorHAnsi" w:hAnsiTheme="majorHAnsi" w:cstheme="majorHAnsi"/>
                <w:i/>
                <w:iCs/>
                <w:sz w:val="20"/>
                <w:szCs w:val="20"/>
                <w:lang w:val="tr-TR"/>
              </w:rPr>
              <w:t>does</w:t>
            </w:r>
            <w:proofErr w:type="spellEnd"/>
            <w:r w:rsidRPr="00767B04">
              <w:rPr>
                <w:rFonts w:asciiTheme="majorHAnsi" w:hAnsiTheme="majorHAnsi" w:cstheme="majorHAnsi"/>
                <w:i/>
                <w:iCs/>
                <w:sz w:val="20"/>
                <w:szCs w:val="20"/>
                <w:lang w:val="tr-TR"/>
              </w:rPr>
              <w:t xml:space="preserve"> not </w:t>
            </w:r>
            <w:proofErr w:type="spellStart"/>
            <w:r w:rsidRPr="00767B04">
              <w:rPr>
                <w:rFonts w:asciiTheme="majorHAnsi" w:hAnsiTheme="majorHAnsi" w:cstheme="majorHAnsi"/>
                <w:i/>
                <w:iCs/>
                <w:sz w:val="20"/>
                <w:szCs w:val="20"/>
                <w:lang w:val="tr-TR"/>
              </w:rPr>
              <w:t>affect</w:t>
            </w:r>
            <w:proofErr w:type="spellEnd"/>
            <w:r w:rsidRPr="00767B04">
              <w:rPr>
                <w:rFonts w:asciiTheme="majorHAnsi" w:hAnsiTheme="majorHAnsi" w:cstheme="majorHAnsi"/>
                <w:i/>
                <w:iCs/>
                <w:sz w:val="20"/>
                <w:szCs w:val="20"/>
                <w:lang w:val="tr-TR"/>
              </w:rPr>
              <w:t xml:space="preserve"> </w:t>
            </w:r>
            <w:proofErr w:type="spellStart"/>
            <w:r w:rsidRPr="00767B04">
              <w:rPr>
                <w:rFonts w:asciiTheme="majorHAnsi" w:hAnsiTheme="majorHAnsi" w:cstheme="majorHAnsi"/>
                <w:i/>
                <w:iCs/>
                <w:sz w:val="20"/>
                <w:szCs w:val="20"/>
                <w:lang w:val="tr-TR"/>
              </w:rPr>
              <w:t>the</w:t>
            </w:r>
            <w:proofErr w:type="spellEnd"/>
            <w:r w:rsidRPr="00767B04">
              <w:rPr>
                <w:rFonts w:asciiTheme="majorHAnsi" w:hAnsiTheme="majorHAnsi" w:cstheme="majorHAnsi"/>
                <w:i/>
                <w:iCs/>
                <w:sz w:val="20"/>
                <w:szCs w:val="20"/>
                <w:lang w:val="tr-TR"/>
              </w:rPr>
              <w:t xml:space="preserve"> </w:t>
            </w:r>
            <w:proofErr w:type="spellStart"/>
            <w:proofErr w:type="gramStart"/>
            <w:r w:rsidRPr="00767B04">
              <w:rPr>
                <w:rFonts w:asciiTheme="majorHAnsi" w:hAnsiTheme="majorHAnsi" w:cstheme="majorHAnsi"/>
                <w:i/>
                <w:iCs/>
                <w:sz w:val="20"/>
                <w:szCs w:val="20"/>
                <w:lang w:val="tr-TR"/>
              </w:rPr>
              <w:t>author</w:t>
            </w:r>
            <w:proofErr w:type="spellEnd"/>
            <w:r w:rsidRPr="00767B04">
              <w:rPr>
                <w:rFonts w:asciiTheme="majorHAnsi" w:hAnsiTheme="majorHAnsi" w:cstheme="majorHAnsi"/>
                <w:i/>
                <w:iCs/>
                <w:sz w:val="20"/>
                <w:szCs w:val="20"/>
                <w:lang w:val="tr-TR"/>
              </w:rPr>
              <w:t>(</w:t>
            </w:r>
            <w:proofErr w:type="gramEnd"/>
            <w:r w:rsidRPr="00767B04">
              <w:rPr>
                <w:rFonts w:asciiTheme="majorHAnsi" w:hAnsiTheme="majorHAnsi" w:cstheme="majorHAnsi"/>
                <w:i/>
                <w:iCs/>
                <w:sz w:val="20"/>
                <w:szCs w:val="20"/>
                <w:lang w:val="tr-TR"/>
              </w:rPr>
              <w:t xml:space="preserve">s)'s </w:t>
            </w:r>
            <w:proofErr w:type="spellStart"/>
            <w:r w:rsidRPr="00767B04">
              <w:rPr>
                <w:rFonts w:asciiTheme="majorHAnsi" w:hAnsiTheme="majorHAnsi" w:cstheme="majorHAnsi"/>
                <w:i/>
                <w:iCs/>
                <w:sz w:val="20"/>
                <w:szCs w:val="20"/>
                <w:lang w:val="tr-TR"/>
              </w:rPr>
              <w:t>right</w:t>
            </w:r>
            <w:proofErr w:type="spellEnd"/>
            <w:r w:rsidRPr="00767B04">
              <w:rPr>
                <w:rFonts w:asciiTheme="majorHAnsi" w:hAnsiTheme="majorHAnsi" w:cstheme="majorHAnsi"/>
                <w:i/>
                <w:iCs/>
                <w:sz w:val="20"/>
                <w:szCs w:val="20"/>
                <w:lang w:val="tr-TR"/>
              </w:rPr>
              <w:t xml:space="preserve"> </w:t>
            </w:r>
            <w:proofErr w:type="spellStart"/>
            <w:r w:rsidRPr="00767B04">
              <w:rPr>
                <w:rFonts w:asciiTheme="majorHAnsi" w:hAnsiTheme="majorHAnsi" w:cstheme="majorHAnsi"/>
                <w:i/>
                <w:iCs/>
                <w:sz w:val="20"/>
                <w:szCs w:val="20"/>
                <w:lang w:val="tr-TR"/>
              </w:rPr>
              <w:t>to</w:t>
            </w:r>
            <w:proofErr w:type="spellEnd"/>
            <w:r w:rsidRPr="00767B04">
              <w:rPr>
                <w:rFonts w:asciiTheme="majorHAnsi" w:hAnsiTheme="majorHAnsi" w:cstheme="majorHAnsi"/>
                <w:i/>
                <w:iCs/>
                <w:sz w:val="20"/>
                <w:szCs w:val="20"/>
                <w:lang w:val="tr-TR"/>
              </w:rPr>
              <w:t xml:space="preserve"> </w:t>
            </w:r>
            <w:proofErr w:type="spellStart"/>
            <w:r w:rsidRPr="00767B04">
              <w:rPr>
                <w:rFonts w:asciiTheme="majorHAnsi" w:hAnsiTheme="majorHAnsi" w:cstheme="majorHAnsi"/>
                <w:i/>
                <w:iCs/>
                <w:sz w:val="20"/>
                <w:szCs w:val="20"/>
                <w:lang w:val="tr-TR"/>
              </w:rPr>
              <w:t>own</w:t>
            </w:r>
            <w:proofErr w:type="spellEnd"/>
            <w:r w:rsidRPr="00767B04">
              <w:rPr>
                <w:rFonts w:asciiTheme="majorHAnsi" w:hAnsiTheme="majorHAnsi" w:cstheme="majorHAnsi"/>
                <w:i/>
                <w:iCs/>
                <w:sz w:val="20"/>
                <w:szCs w:val="20"/>
                <w:lang w:val="tr-TR"/>
              </w:rPr>
              <w:t xml:space="preserve"> </w:t>
            </w:r>
            <w:proofErr w:type="spellStart"/>
            <w:r w:rsidRPr="00767B04">
              <w:rPr>
                <w:rFonts w:asciiTheme="majorHAnsi" w:hAnsiTheme="majorHAnsi" w:cstheme="majorHAnsi"/>
                <w:i/>
                <w:iCs/>
                <w:sz w:val="20"/>
                <w:szCs w:val="20"/>
                <w:lang w:val="tr-TR"/>
              </w:rPr>
              <w:t>the</w:t>
            </w:r>
            <w:proofErr w:type="spellEnd"/>
            <w:r w:rsidRPr="00767B04">
              <w:rPr>
                <w:rFonts w:asciiTheme="majorHAnsi" w:hAnsiTheme="majorHAnsi" w:cstheme="majorHAnsi"/>
                <w:i/>
                <w:iCs/>
                <w:sz w:val="20"/>
                <w:szCs w:val="20"/>
                <w:lang w:val="tr-TR"/>
              </w:rPr>
              <w:t xml:space="preserve"> </w:t>
            </w:r>
            <w:proofErr w:type="spellStart"/>
            <w:r w:rsidRPr="00767B04">
              <w:rPr>
                <w:rFonts w:asciiTheme="majorHAnsi" w:hAnsiTheme="majorHAnsi" w:cstheme="majorHAnsi"/>
                <w:i/>
                <w:iCs/>
                <w:sz w:val="20"/>
                <w:szCs w:val="20"/>
                <w:lang w:val="tr-TR"/>
              </w:rPr>
              <w:t>study</w:t>
            </w:r>
            <w:proofErr w:type="spellEnd"/>
            <w:r w:rsidRPr="00767B04">
              <w:rPr>
                <w:rFonts w:asciiTheme="majorHAnsi" w:hAnsiTheme="majorHAnsi" w:cstheme="majorHAnsi"/>
                <w:i/>
                <w:iCs/>
                <w:sz w:val="20"/>
                <w:szCs w:val="20"/>
                <w:lang w:val="tr-TR"/>
              </w:rPr>
              <w:t xml:space="preserve">. </w:t>
            </w:r>
            <w:proofErr w:type="spellStart"/>
            <w:r w:rsidRPr="00767B04">
              <w:rPr>
                <w:rFonts w:asciiTheme="majorHAnsi" w:hAnsiTheme="majorHAnsi" w:cstheme="majorHAnsi"/>
                <w:i/>
                <w:iCs/>
                <w:sz w:val="20"/>
                <w:szCs w:val="20"/>
                <w:lang w:val="tr-TR"/>
              </w:rPr>
              <w:t>It</w:t>
            </w:r>
            <w:proofErr w:type="spellEnd"/>
            <w:r w:rsidRPr="00767B04">
              <w:rPr>
                <w:rFonts w:asciiTheme="majorHAnsi" w:hAnsiTheme="majorHAnsi" w:cstheme="majorHAnsi"/>
                <w:i/>
                <w:iCs/>
                <w:sz w:val="20"/>
                <w:szCs w:val="20"/>
                <w:lang w:val="tr-TR"/>
              </w:rPr>
              <w:t xml:space="preserve"> is </w:t>
            </w:r>
            <w:proofErr w:type="spellStart"/>
            <w:r w:rsidRPr="00767B04">
              <w:rPr>
                <w:rFonts w:asciiTheme="majorHAnsi" w:hAnsiTheme="majorHAnsi" w:cstheme="majorHAnsi"/>
                <w:i/>
                <w:iCs/>
                <w:sz w:val="20"/>
                <w:szCs w:val="20"/>
                <w:lang w:val="tr-TR"/>
              </w:rPr>
              <w:t>also</w:t>
            </w:r>
            <w:proofErr w:type="spellEnd"/>
            <w:r w:rsidRPr="00767B04">
              <w:rPr>
                <w:rFonts w:asciiTheme="majorHAnsi" w:hAnsiTheme="majorHAnsi" w:cstheme="majorHAnsi"/>
                <w:i/>
                <w:iCs/>
                <w:sz w:val="20"/>
                <w:szCs w:val="20"/>
                <w:lang w:val="tr-TR"/>
              </w:rPr>
              <w:t xml:space="preserve"> in </w:t>
            </w:r>
            <w:proofErr w:type="spellStart"/>
            <w:r w:rsidRPr="00767B04">
              <w:rPr>
                <w:rFonts w:asciiTheme="majorHAnsi" w:hAnsiTheme="majorHAnsi" w:cstheme="majorHAnsi"/>
                <w:i/>
                <w:iCs/>
                <w:sz w:val="20"/>
                <w:szCs w:val="20"/>
                <w:lang w:val="tr-TR"/>
              </w:rPr>
              <w:t>compliance</w:t>
            </w:r>
            <w:proofErr w:type="spellEnd"/>
            <w:r w:rsidRPr="00767B04">
              <w:rPr>
                <w:rFonts w:asciiTheme="majorHAnsi" w:hAnsiTheme="majorHAnsi" w:cstheme="majorHAnsi"/>
                <w:i/>
                <w:iCs/>
                <w:sz w:val="20"/>
                <w:szCs w:val="20"/>
                <w:lang w:val="tr-TR"/>
              </w:rPr>
              <w:t xml:space="preserve"> </w:t>
            </w:r>
            <w:proofErr w:type="spellStart"/>
            <w:r w:rsidRPr="00767B04">
              <w:rPr>
                <w:rFonts w:asciiTheme="majorHAnsi" w:hAnsiTheme="majorHAnsi" w:cstheme="majorHAnsi"/>
                <w:i/>
                <w:iCs/>
                <w:sz w:val="20"/>
                <w:szCs w:val="20"/>
                <w:lang w:val="tr-TR"/>
              </w:rPr>
              <w:t>with</w:t>
            </w:r>
            <w:proofErr w:type="spellEnd"/>
            <w:r w:rsidRPr="00767B04">
              <w:rPr>
                <w:rFonts w:asciiTheme="majorHAnsi" w:hAnsiTheme="majorHAnsi" w:cstheme="majorHAnsi"/>
                <w:i/>
                <w:iCs/>
                <w:sz w:val="20"/>
                <w:szCs w:val="20"/>
                <w:lang w:val="tr-TR"/>
              </w:rPr>
              <w:t xml:space="preserve"> </w:t>
            </w:r>
            <w:proofErr w:type="spellStart"/>
            <w:r w:rsidRPr="00767B04">
              <w:rPr>
                <w:rFonts w:asciiTheme="majorHAnsi" w:hAnsiTheme="majorHAnsi" w:cstheme="majorHAnsi"/>
                <w:i/>
                <w:iCs/>
                <w:sz w:val="20"/>
                <w:szCs w:val="20"/>
                <w:lang w:val="tr-TR"/>
              </w:rPr>
              <w:t>the</w:t>
            </w:r>
            <w:proofErr w:type="spellEnd"/>
            <w:r w:rsidRPr="00767B04">
              <w:rPr>
                <w:rFonts w:asciiTheme="majorHAnsi" w:hAnsiTheme="majorHAnsi" w:cstheme="majorHAnsi"/>
                <w:i/>
                <w:iCs/>
                <w:sz w:val="20"/>
                <w:szCs w:val="20"/>
                <w:lang w:val="tr-TR"/>
              </w:rPr>
              <w:t xml:space="preserve"> Creative </w:t>
            </w:r>
            <w:proofErr w:type="spellStart"/>
            <w:r w:rsidRPr="00767B04">
              <w:rPr>
                <w:rFonts w:asciiTheme="majorHAnsi" w:hAnsiTheme="majorHAnsi" w:cstheme="majorHAnsi"/>
                <w:i/>
                <w:iCs/>
                <w:sz w:val="20"/>
                <w:szCs w:val="20"/>
                <w:lang w:val="tr-TR"/>
              </w:rPr>
              <w:t>Commons</w:t>
            </w:r>
            <w:proofErr w:type="spellEnd"/>
            <w:r w:rsidRPr="00767B04">
              <w:rPr>
                <w:rFonts w:asciiTheme="majorHAnsi" w:hAnsiTheme="majorHAnsi" w:cstheme="majorHAnsi"/>
                <w:i/>
                <w:iCs/>
                <w:sz w:val="20"/>
                <w:szCs w:val="20"/>
                <w:lang w:val="tr-TR"/>
              </w:rPr>
              <w:t xml:space="preserve"> </w:t>
            </w:r>
            <w:proofErr w:type="spellStart"/>
            <w:r w:rsidRPr="00767B04">
              <w:rPr>
                <w:rFonts w:asciiTheme="majorHAnsi" w:hAnsiTheme="majorHAnsi" w:cstheme="majorHAnsi"/>
                <w:i/>
                <w:iCs/>
                <w:sz w:val="20"/>
                <w:szCs w:val="20"/>
                <w:lang w:val="tr-TR"/>
              </w:rPr>
              <w:t>Attribution-NonCommercial</w:t>
            </w:r>
            <w:proofErr w:type="spellEnd"/>
            <w:r w:rsidRPr="00767B04">
              <w:rPr>
                <w:rFonts w:asciiTheme="majorHAnsi" w:hAnsiTheme="majorHAnsi" w:cstheme="majorHAnsi"/>
                <w:i/>
                <w:iCs/>
                <w:sz w:val="20"/>
                <w:szCs w:val="20"/>
                <w:lang w:val="tr-TR"/>
              </w:rPr>
              <w:t xml:space="preserve"> 4.0 International License (CC BY-NC 4.0). Fort he </w:t>
            </w:r>
            <w:proofErr w:type="spellStart"/>
            <w:r w:rsidRPr="00767B04">
              <w:rPr>
                <w:rFonts w:asciiTheme="majorHAnsi" w:hAnsiTheme="majorHAnsi" w:cstheme="majorHAnsi"/>
                <w:i/>
                <w:iCs/>
                <w:sz w:val="20"/>
                <w:szCs w:val="20"/>
                <w:lang w:val="tr-TR"/>
              </w:rPr>
              <w:t>details</w:t>
            </w:r>
            <w:proofErr w:type="spellEnd"/>
            <w:r w:rsidRPr="00767B04">
              <w:rPr>
                <w:rFonts w:asciiTheme="majorHAnsi" w:hAnsiTheme="majorHAnsi" w:cstheme="majorHAnsi"/>
                <w:i/>
                <w:iCs/>
                <w:sz w:val="20"/>
                <w:szCs w:val="20"/>
                <w:lang w:val="tr-TR"/>
              </w:rPr>
              <w:t xml:space="preserve">; </w:t>
            </w:r>
            <w:hyperlink r:id="rId7" w:history="1">
              <w:r w:rsidRPr="00767B04">
                <w:rPr>
                  <w:rStyle w:val="Kpr"/>
                  <w:rFonts w:asciiTheme="majorHAnsi" w:hAnsiTheme="majorHAnsi" w:cstheme="majorHAnsi"/>
                  <w:i/>
                  <w:iCs/>
                  <w:sz w:val="20"/>
                  <w:szCs w:val="20"/>
                  <w:lang w:val="tr-TR"/>
                </w:rPr>
                <w:t>https://creativecommons.org/licenses/by-nc/4.0/</w:t>
              </w:r>
            </w:hyperlink>
            <w:r w:rsidRPr="00767B04">
              <w:rPr>
                <w:rFonts w:asciiTheme="majorHAnsi" w:hAnsiTheme="majorHAnsi" w:cstheme="majorHAnsi"/>
                <w:i/>
                <w:iCs/>
                <w:sz w:val="20"/>
                <w:szCs w:val="20"/>
                <w:lang w:val="tr-TR"/>
              </w:rPr>
              <w:t xml:space="preserve"> </w:t>
            </w:r>
          </w:p>
        </w:tc>
      </w:tr>
    </w:tbl>
    <w:p w14:paraId="15A7A4BC" w14:textId="77777777" w:rsidR="000F56EB" w:rsidRPr="00902E4A" w:rsidRDefault="000F56EB" w:rsidP="00C06715">
      <w:pPr>
        <w:spacing w:after="0" w:line="240" w:lineRule="auto"/>
        <w:ind w:left="59"/>
        <w:rPr>
          <w:rFonts w:asciiTheme="majorHAnsi" w:hAnsiTheme="majorHAnsi" w:cstheme="majorHAnsi"/>
          <w:i/>
          <w:iCs/>
          <w:sz w:val="20"/>
          <w:szCs w:val="20"/>
          <w:lang w:val="tr-TR"/>
        </w:rPr>
      </w:pPr>
    </w:p>
    <w:tbl>
      <w:tblPr>
        <w:tblStyle w:val="TabloKlavuzu"/>
        <w:tblW w:w="5611" w:type="pct"/>
        <w:tblInd w:w="-459" w:type="dxa"/>
        <w:tblLook w:val="04A0" w:firstRow="1" w:lastRow="0" w:firstColumn="1" w:lastColumn="0" w:noHBand="0" w:noVBand="1"/>
      </w:tblPr>
      <w:tblGrid>
        <w:gridCol w:w="5455"/>
        <w:gridCol w:w="5764"/>
      </w:tblGrid>
      <w:tr w:rsidR="00902E4A" w:rsidRPr="00902E4A" w14:paraId="4A7A21BE" w14:textId="5230485A" w:rsidTr="00C06715">
        <w:trPr>
          <w:trHeight w:val="1272"/>
        </w:trPr>
        <w:tc>
          <w:tcPr>
            <w:tcW w:w="2431" w:type="pct"/>
          </w:tcPr>
          <w:p w14:paraId="7AC6D9DA" w14:textId="77777777" w:rsidR="00902E4A" w:rsidRPr="00AC386F" w:rsidRDefault="00902E4A" w:rsidP="00C06715">
            <w:pPr>
              <w:jc w:val="both"/>
              <w:rPr>
                <w:rFonts w:asciiTheme="majorHAnsi" w:hAnsiTheme="majorHAnsi" w:cstheme="majorHAnsi"/>
                <w:b/>
                <w:bCs/>
                <w:i/>
                <w:sz w:val="20"/>
                <w:szCs w:val="20"/>
                <w:lang w:val="tr-TR"/>
              </w:rPr>
            </w:pPr>
            <w:r w:rsidRPr="00AC386F">
              <w:rPr>
                <w:rFonts w:asciiTheme="majorHAnsi" w:hAnsiTheme="majorHAnsi" w:cstheme="majorHAnsi"/>
                <w:b/>
                <w:bCs/>
                <w:i/>
                <w:sz w:val="20"/>
                <w:szCs w:val="20"/>
                <w:lang w:val="tr-TR"/>
              </w:rPr>
              <w:t xml:space="preserve">Bu lisans kapsamında: </w:t>
            </w:r>
          </w:p>
          <w:p w14:paraId="2309CFEB" w14:textId="0301F9A9" w:rsidR="00902E4A" w:rsidRPr="00902E4A" w:rsidRDefault="00902E4A" w:rsidP="00C06715">
            <w:pPr>
              <w:jc w:val="both"/>
              <w:rPr>
                <w:rFonts w:asciiTheme="majorHAnsi" w:hAnsiTheme="majorHAnsi" w:cstheme="majorHAnsi"/>
                <w:b/>
                <w:bCs/>
                <w:sz w:val="20"/>
                <w:szCs w:val="20"/>
                <w:lang w:val="tr-TR"/>
              </w:rPr>
            </w:pPr>
            <w:r w:rsidRPr="00902E4A">
              <w:rPr>
                <w:rFonts w:asciiTheme="majorHAnsi" w:hAnsiTheme="majorHAnsi" w:cstheme="majorHAnsi"/>
                <w:bCs/>
                <w:sz w:val="20"/>
                <w:szCs w:val="20"/>
                <w:lang w:val="tr-TR"/>
              </w:rPr>
              <w:t>Eser, uygun atıf yapılmak koşuluyla ticari olmayan amaçlarla paylaşılabilir, çoğaltılabilir ve türev eserler oluşturulabilir.</w:t>
            </w:r>
            <w:r w:rsidRPr="00902E4A">
              <w:rPr>
                <w:rFonts w:asciiTheme="majorHAnsi" w:hAnsiTheme="majorHAnsi" w:cstheme="majorHAnsi"/>
                <w:b/>
                <w:bCs/>
                <w:sz w:val="20"/>
                <w:szCs w:val="20"/>
                <w:lang w:val="tr-TR"/>
              </w:rPr>
              <w:t xml:space="preserve"> Ancak, ticari kullanım izne tabiidir.</w:t>
            </w:r>
          </w:p>
        </w:tc>
        <w:tc>
          <w:tcPr>
            <w:tcW w:w="2569" w:type="pct"/>
          </w:tcPr>
          <w:p w14:paraId="0BEFCAA0" w14:textId="77777777" w:rsidR="00902E4A" w:rsidRPr="00AC386F" w:rsidRDefault="00902E4A" w:rsidP="00C06715">
            <w:pPr>
              <w:jc w:val="both"/>
              <w:rPr>
                <w:rFonts w:asciiTheme="majorHAnsi" w:hAnsiTheme="majorHAnsi" w:cstheme="majorHAnsi"/>
                <w:b/>
                <w:bCs/>
                <w:i/>
                <w:sz w:val="20"/>
                <w:szCs w:val="20"/>
                <w:lang w:val="tr-TR"/>
              </w:rPr>
            </w:pPr>
            <w:r w:rsidRPr="00AC386F">
              <w:rPr>
                <w:rFonts w:asciiTheme="majorHAnsi" w:hAnsiTheme="majorHAnsi" w:cstheme="majorHAnsi"/>
                <w:b/>
                <w:bCs/>
                <w:i/>
                <w:sz w:val="20"/>
                <w:szCs w:val="20"/>
                <w:lang w:val="tr-TR"/>
              </w:rPr>
              <w:t xml:space="preserve">Under </w:t>
            </w:r>
            <w:proofErr w:type="spellStart"/>
            <w:r w:rsidRPr="00AC386F">
              <w:rPr>
                <w:rFonts w:asciiTheme="majorHAnsi" w:hAnsiTheme="majorHAnsi" w:cstheme="majorHAnsi"/>
                <w:b/>
                <w:bCs/>
                <w:i/>
                <w:sz w:val="20"/>
                <w:szCs w:val="20"/>
                <w:lang w:val="tr-TR"/>
              </w:rPr>
              <w:t>this</w:t>
            </w:r>
            <w:proofErr w:type="spellEnd"/>
            <w:r w:rsidRPr="00AC386F">
              <w:rPr>
                <w:rFonts w:asciiTheme="majorHAnsi" w:hAnsiTheme="majorHAnsi" w:cstheme="majorHAnsi"/>
                <w:b/>
                <w:bCs/>
                <w:i/>
                <w:sz w:val="20"/>
                <w:szCs w:val="20"/>
                <w:lang w:val="tr-TR"/>
              </w:rPr>
              <w:t xml:space="preserve"> </w:t>
            </w:r>
            <w:proofErr w:type="spellStart"/>
            <w:r w:rsidRPr="00AC386F">
              <w:rPr>
                <w:rFonts w:asciiTheme="majorHAnsi" w:hAnsiTheme="majorHAnsi" w:cstheme="majorHAnsi"/>
                <w:b/>
                <w:bCs/>
                <w:i/>
                <w:sz w:val="20"/>
                <w:szCs w:val="20"/>
                <w:lang w:val="tr-TR"/>
              </w:rPr>
              <w:t>license</w:t>
            </w:r>
            <w:proofErr w:type="spellEnd"/>
            <w:r w:rsidRPr="00AC386F">
              <w:rPr>
                <w:rFonts w:asciiTheme="majorHAnsi" w:hAnsiTheme="majorHAnsi" w:cstheme="majorHAnsi"/>
                <w:b/>
                <w:bCs/>
                <w:i/>
                <w:sz w:val="20"/>
                <w:szCs w:val="20"/>
                <w:lang w:val="tr-TR"/>
              </w:rPr>
              <w:t xml:space="preserve">: </w:t>
            </w:r>
          </w:p>
          <w:p w14:paraId="21549829" w14:textId="66A8BA14" w:rsidR="00902E4A" w:rsidRPr="00902E4A" w:rsidRDefault="00767B04" w:rsidP="00C06715">
            <w:pPr>
              <w:jc w:val="both"/>
              <w:rPr>
                <w:rFonts w:asciiTheme="majorHAnsi" w:hAnsiTheme="majorHAnsi" w:cstheme="majorHAnsi"/>
                <w:b/>
                <w:bCs/>
                <w:sz w:val="20"/>
                <w:szCs w:val="20"/>
                <w:lang w:val="tr-TR"/>
              </w:rPr>
            </w:pPr>
            <w:proofErr w:type="spellStart"/>
            <w:r w:rsidRPr="00767B04">
              <w:rPr>
                <w:rFonts w:asciiTheme="majorHAnsi" w:hAnsiTheme="majorHAnsi" w:cstheme="majorHAnsi"/>
                <w:bCs/>
                <w:sz w:val="20"/>
                <w:szCs w:val="20"/>
                <w:lang w:val="tr-TR"/>
              </w:rPr>
              <w:t>The</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work</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may</w:t>
            </w:r>
            <w:proofErr w:type="spellEnd"/>
            <w:r w:rsidRPr="00767B04">
              <w:rPr>
                <w:rFonts w:asciiTheme="majorHAnsi" w:hAnsiTheme="majorHAnsi" w:cstheme="majorHAnsi"/>
                <w:bCs/>
                <w:sz w:val="20"/>
                <w:szCs w:val="20"/>
                <w:lang w:val="tr-TR"/>
              </w:rPr>
              <w:t xml:space="preserve"> be </w:t>
            </w:r>
            <w:proofErr w:type="spellStart"/>
            <w:r w:rsidRPr="00767B04">
              <w:rPr>
                <w:rFonts w:asciiTheme="majorHAnsi" w:hAnsiTheme="majorHAnsi" w:cstheme="majorHAnsi"/>
                <w:bCs/>
                <w:sz w:val="20"/>
                <w:szCs w:val="20"/>
                <w:lang w:val="tr-TR"/>
              </w:rPr>
              <w:t>shared</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reproduced</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and</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derivative</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works</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created</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for</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non-commercial</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purposes</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provided</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proper</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attribution</w:t>
            </w:r>
            <w:proofErr w:type="spellEnd"/>
            <w:r w:rsidRPr="00767B04">
              <w:rPr>
                <w:rFonts w:asciiTheme="majorHAnsi" w:hAnsiTheme="majorHAnsi" w:cstheme="majorHAnsi"/>
                <w:bCs/>
                <w:sz w:val="20"/>
                <w:szCs w:val="20"/>
                <w:lang w:val="tr-TR"/>
              </w:rPr>
              <w:t xml:space="preserve"> is </w:t>
            </w:r>
            <w:proofErr w:type="spellStart"/>
            <w:r w:rsidRPr="00767B04">
              <w:rPr>
                <w:rFonts w:asciiTheme="majorHAnsi" w:hAnsiTheme="majorHAnsi" w:cstheme="majorHAnsi"/>
                <w:bCs/>
                <w:sz w:val="20"/>
                <w:szCs w:val="20"/>
                <w:lang w:val="tr-TR"/>
              </w:rPr>
              <w:t>made</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
                <w:bCs/>
                <w:sz w:val="20"/>
                <w:szCs w:val="20"/>
                <w:lang w:val="tr-TR"/>
              </w:rPr>
              <w:t>However</w:t>
            </w:r>
            <w:proofErr w:type="spellEnd"/>
            <w:r w:rsidRPr="00767B04">
              <w:rPr>
                <w:rFonts w:asciiTheme="majorHAnsi" w:hAnsiTheme="majorHAnsi" w:cstheme="majorHAnsi"/>
                <w:b/>
                <w:bCs/>
                <w:sz w:val="20"/>
                <w:szCs w:val="20"/>
                <w:lang w:val="tr-TR"/>
              </w:rPr>
              <w:t xml:space="preserve">, </w:t>
            </w:r>
            <w:proofErr w:type="spellStart"/>
            <w:r w:rsidRPr="00767B04">
              <w:rPr>
                <w:rFonts w:asciiTheme="majorHAnsi" w:hAnsiTheme="majorHAnsi" w:cstheme="majorHAnsi"/>
                <w:b/>
                <w:bCs/>
                <w:sz w:val="20"/>
                <w:szCs w:val="20"/>
                <w:lang w:val="tr-TR"/>
              </w:rPr>
              <w:t>commercial</w:t>
            </w:r>
            <w:proofErr w:type="spellEnd"/>
            <w:r w:rsidRPr="00767B04">
              <w:rPr>
                <w:rFonts w:asciiTheme="majorHAnsi" w:hAnsiTheme="majorHAnsi" w:cstheme="majorHAnsi"/>
                <w:b/>
                <w:bCs/>
                <w:sz w:val="20"/>
                <w:szCs w:val="20"/>
                <w:lang w:val="tr-TR"/>
              </w:rPr>
              <w:t xml:space="preserve"> </w:t>
            </w:r>
            <w:proofErr w:type="spellStart"/>
            <w:r w:rsidRPr="00767B04">
              <w:rPr>
                <w:rFonts w:asciiTheme="majorHAnsi" w:hAnsiTheme="majorHAnsi" w:cstheme="majorHAnsi"/>
                <w:b/>
                <w:bCs/>
                <w:sz w:val="20"/>
                <w:szCs w:val="20"/>
                <w:lang w:val="tr-TR"/>
              </w:rPr>
              <w:t>use</w:t>
            </w:r>
            <w:proofErr w:type="spellEnd"/>
            <w:r w:rsidRPr="00767B04">
              <w:rPr>
                <w:rFonts w:asciiTheme="majorHAnsi" w:hAnsiTheme="majorHAnsi" w:cstheme="majorHAnsi"/>
                <w:b/>
                <w:bCs/>
                <w:sz w:val="20"/>
                <w:szCs w:val="20"/>
                <w:lang w:val="tr-TR"/>
              </w:rPr>
              <w:t xml:space="preserve"> </w:t>
            </w:r>
            <w:proofErr w:type="spellStart"/>
            <w:r w:rsidRPr="00767B04">
              <w:rPr>
                <w:rFonts w:asciiTheme="majorHAnsi" w:hAnsiTheme="majorHAnsi" w:cstheme="majorHAnsi"/>
                <w:b/>
                <w:bCs/>
                <w:sz w:val="20"/>
                <w:szCs w:val="20"/>
                <w:lang w:val="tr-TR"/>
              </w:rPr>
              <w:t>requires</w:t>
            </w:r>
            <w:proofErr w:type="spellEnd"/>
            <w:r w:rsidRPr="00767B04">
              <w:rPr>
                <w:rFonts w:asciiTheme="majorHAnsi" w:hAnsiTheme="majorHAnsi" w:cstheme="majorHAnsi"/>
                <w:b/>
                <w:bCs/>
                <w:sz w:val="20"/>
                <w:szCs w:val="20"/>
                <w:lang w:val="tr-TR"/>
              </w:rPr>
              <w:t xml:space="preserve"> </w:t>
            </w:r>
            <w:proofErr w:type="spellStart"/>
            <w:r w:rsidRPr="00767B04">
              <w:rPr>
                <w:rFonts w:asciiTheme="majorHAnsi" w:hAnsiTheme="majorHAnsi" w:cstheme="majorHAnsi"/>
                <w:b/>
                <w:bCs/>
                <w:sz w:val="20"/>
                <w:szCs w:val="20"/>
                <w:lang w:val="tr-TR"/>
              </w:rPr>
              <w:t>prior</w:t>
            </w:r>
            <w:proofErr w:type="spellEnd"/>
            <w:r w:rsidRPr="00767B04">
              <w:rPr>
                <w:rFonts w:asciiTheme="majorHAnsi" w:hAnsiTheme="majorHAnsi" w:cstheme="majorHAnsi"/>
                <w:b/>
                <w:bCs/>
                <w:sz w:val="20"/>
                <w:szCs w:val="20"/>
                <w:lang w:val="tr-TR"/>
              </w:rPr>
              <w:t xml:space="preserve"> </w:t>
            </w:r>
            <w:proofErr w:type="spellStart"/>
            <w:r w:rsidRPr="00767B04">
              <w:rPr>
                <w:rFonts w:asciiTheme="majorHAnsi" w:hAnsiTheme="majorHAnsi" w:cstheme="majorHAnsi"/>
                <w:b/>
                <w:bCs/>
                <w:sz w:val="20"/>
                <w:szCs w:val="20"/>
                <w:lang w:val="tr-TR"/>
              </w:rPr>
              <w:t>authorisation</w:t>
            </w:r>
            <w:proofErr w:type="spellEnd"/>
            <w:r w:rsidRPr="00767B04">
              <w:rPr>
                <w:rFonts w:asciiTheme="majorHAnsi" w:hAnsiTheme="majorHAnsi" w:cstheme="majorHAnsi"/>
                <w:b/>
                <w:bCs/>
                <w:sz w:val="20"/>
                <w:szCs w:val="20"/>
                <w:lang w:val="tr-TR"/>
              </w:rPr>
              <w:t>.</w:t>
            </w:r>
          </w:p>
        </w:tc>
      </w:tr>
    </w:tbl>
    <w:p w14:paraId="02557000" w14:textId="7E3A80E9" w:rsidR="00DB0146" w:rsidRPr="000F56EB" w:rsidRDefault="00DB0146" w:rsidP="00C06715">
      <w:pPr>
        <w:spacing w:after="0" w:line="240" w:lineRule="auto"/>
        <w:jc w:val="both"/>
        <w:rPr>
          <w:rFonts w:asciiTheme="majorHAnsi" w:hAnsiTheme="majorHAnsi" w:cstheme="majorHAnsi"/>
          <w:i/>
          <w:iCs/>
          <w:sz w:val="20"/>
          <w:szCs w:val="20"/>
          <w:lang w:val="tr-TR"/>
        </w:rPr>
      </w:pPr>
      <w:r w:rsidRPr="000F56EB">
        <w:rPr>
          <w:rFonts w:asciiTheme="majorHAnsi" w:hAnsiTheme="majorHAnsi" w:cstheme="majorHAnsi"/>
          <w:i/>
          <w:iCs/>
          <w:sz w:val="20"/>
          <w:szCs w:val="20"/>
          <w:lang w:val="tr-TR"/>
        </w:rPr>
        <w:t>.</w:t>
      </w:r>
    </w:p>
    <w:p w14:paraId="2695B492" w14:textId="77777777" w:rsidR="00DB0146" w:rsidRPr="00120C39" w:rsidRDefault="00DB0146" w:rsidP="00C06715">
      <w:pPr>
        <w:spacing w:after="0" w:line="240" w:lineRule="auto"/>
        <w:jc w:val="both"/>
        <w:rPr>
          <w:rFonts w:asciiTheme="majorHAnsi" w:hAnsiTheme="majorHAnsi" w:cstheme="majorHAnsi"/>
          <w:sz w:val="20"/>
          <w:szCs w:val="20"/>
          <w:lang w:val="tr-TR"/>
        </w:rPr>
      </w:pPr>
    </w:p>
    <w:tbl>
      <w:tblPr>
        <w:tblStyle w:val="TabloKlavuzu"/>
        <w:tblW w:w="11160" w:type="dxa"/>
        <w:tblInd w:w="-426" w:type="dxa"/>
        <w:tblLook w:val="04A0" w:firstRow="1" w:lastRow="0" w:firstColumn="1" w:lastColumn="0" w:noHBand="0" w:noVBand="1"/>
      </w:tblPr>
      <w:tblGrid>
        <w:gridCol w:w="5473"/>
        <w:gridCol w:w="5687"/>
      </w:tblGrid>
      <w:tr w:rsidR="004D0B4C" w:rsidRPr="004D0B4C" w14:paraId="1E680C0D" w14:textId="759A95E4" w:rsidTr="00C06715">
        <w:trPr>
          <w:trHeight w:val="235"/>
        </w:trPr>
        <w:tc>
          <w:tcPr>
            <w:tcW w:w="5473" w:type="dxa"/>
          </w:tcPr>
          <w:p w14:paraId="7DF0EAAE" w14:textId="78A3B312" w:rsidR="004D0B4C" w:rsidRPr="004D0B4C" w:rsidRDefault="004D0B4C" w:rsidP="00C06715">
            <w:pPr>
              <w:ind w:left="59"/>
              <w:rPr>
                <w:rFonts w:asciiTheme="majorHAnsi" w:hAnsiTheme="majorHAnsi" w:cstheme="majorHAnsi"/>
                <w:b/>
                <w:i/>
                <w:iCs/>
                <w:sz w:val="20"/>
                <w:szCs w:val="20"/>
                <w:lang w:val="tr-TR"/>
              </w:rPr>
            </w:pPr>
            <w:r w:rsidRPr="004D0B4C">
              <w:rPr>
                <w:rFonts w:asciiTheme="majorHAnsi" w:hAnsiTheme="majorHAnsi" w:cstheme="majorHAnsi"/>
                <w:b/>
                <w:i/>
                <w:iCs/>
                <w:sz w:val="20"/>
                <w:szCs w:val="20"/>
                <w:lang w:val="tr-TR"/>
              </w:rPr>
              <w:t>Sorumlu Yazar Taahhüdü /</w:t>
            </w:r>
          </w:p>
        </w:tc>
        <w:tc>
          <w:tcPr>
            <w:tcW w:w="5687" w:type="dxa"/>
          </w:tcPr>
          <w:p w14:paraId="46753B19" w14:textId="62EC574E" w:rsidR="004D0B4C" w:rsidRPr="004D0B4C" w:rsidRDefault="004D0B4C" w:rsidP="00C06715">
            <w:pPr>
              <w:ind w:left="59"/>
              <w:rPr>
                <w:rFonts w:asciiTheme="majorHAnsi" w:hAnsiTheme="majorHAnsi" w:cstheme="majorHAnsi"/>
                <w:b/>
                <w:i/>
                <w:iCs/>
                <w:sz w:val="20"/>
                <w:szCs w:val="20"/>
                <w:lang w:val="tr-TR"/>
              </w:rPr>
            </w:pPr>
            <w:proofErr w:type="spellStart"/>
            <w:r w:rsidRPr="004D0B4C">
              <w:rPr>
                <w:rFonts w:asciiTheme="majorHAnsi" w:hAnsiTheme="majorHAnsi" w:cstheme="majorHAnsi"/>
                <w:b/>
                <w:i/>
                <w:iCs/>
                <w:sz w:val="20"/>
                <w:szCs w:val="20"/>
                <w:lang w:val="tr-TR"/>
              </w:rPr>
              <w:t>Corresponding</w:t>
            </w:r>
            <w:proofErr w:type="spellEnd"/>
            <w:r w:rsidRPr="004D0B4C">
              <w:rPr>
                <w:rFonts w:asciiTheme="majorHAnsi" w:hAnsiTheme="majorHAnsi" w:cstheme="majorHAnsi"/>
                <w:b/>
                <w:i/>
                <w:iCs/>
                <w:sz w:val="20"/>
                <w:szCs w:val="20"/>
                <w:lang w:val="tr-TR"/>
              </w:rPr>
              <w:t xml:space="preserve"> Author </w:t>
            </w:r>
            <w:proofErr w:type="spellStart"/>
            <w:r w:rsidRPr="004D0B4C">
              <w:rPr>
                <w:rFonts w:asciiTheme="majorHAnsi" w:hAnsiTheme="majorHAnsi" w:cstheme="majorHAnsi"/>
                <w:b/>
                <w:i/>
                <w:iCs/>
                <w:sz w:val="20"/>
                <w:szCs w:val="20"/>
                <w:lang w:val="tr-TR"/>
              </w:rPr>
              <w:t>Declaration</w:t>
            </w:r>
            <w:proofErr w:type="spellEnd"/>
          </w:p>
        </w:tc>
      </w:tr>
      <w:tr w:rsidR="004D0B4C" w:rsidRPr="004D0B4C" w14:paraId="4116AA82" w14:textId="1A68FDE2" w:rsidTr="00C06715">
        <w:trPr>
          <w:trHeight w:val="2149"/>
        </w:trPr>
        <w:tc>
          <w:tcPr>
            <w:tcW w:w="5473" w:type="dxa"/>
          </w:tcPr>
          <w:p w14:paraId="18A3057F" w14:textId="77777777" w:rsidR="004D0B4C" w:rsidRPr="004D0B4C" w:rsidRDefault="004D0B4C" w:rsidP="00C06715">
            <w:pPr>
              <w:ind w:left="59"/>
              <w:rPr>
                <w:rFonts w:asciiTheme="majorHAnsi" w:hAnsiTheme="majorHAnsi" w:cstheme="majorHAnsi"/>
                <w:i/>
                <w:iCs/>
                <w:sz w:val="20"/>
                <w:szCs w:val="20"/>
                <w:lang w:val="tr-TR"/>
              </w:rPr>
            </w:pPr>
            <w:r w:rsidRPr="004D0B4C">
              <w:rPr>
                <w:rFonts w:asciiTheme="majorHAnsi" w:hAnsiTheme="majorHAnsi" w:cstheme="majorHAnsi"/>
                <w:i/>
                <w:iCs/>
                <w:sz w:val="20"/>
                <w:szCs w:val="20"/>
                <w:lang w:val="tr-TR"/>
              </w:rPr>
              <w:t>Sorumlu yazar olarak, telif hakkı ihlali nedeniyle üçüncü şahıslarca ileri sürülecek her türlü talep ve açılacak davalarda; Kayseri Üniversitesi Sosyal Bilimler Dergisi’nin herhangi bir sorumluluğunun bulunmadığını, tüm hukuki sorumluluğun bana ait olduğunu taahhüt ederim. Ayrıca, makalede suç unsuru veya yasa dışı ifade bulunmadığını, araştırma sürecinde yasalara aykırı herhangi bir malzeme veya yöntem kullanılmadığını, gerekli yasal ve etik izinlerin alındığını beyan ederim.</w:t>
            </w:r>
          </w:p>
        </w:tc>
        <w:tc>
          <w:tcPr>
            <w:tcW w:w="5687" w:type="dxa"/>
          </w:tcPr>
          <w:p w14:paraId="48E08BBC" w14:textId="28E06308" w:rsidR="004D0B4C" w:rsidRPr="004D0B4C" w:rsidRDefault="00767B04" w:rsidP="00C06715">
            <w:pPr>
              <w:ind w:left="59"/>
              <w:rPr>
                <w:rFonts w:asciiTheme="majorHAnsi" w:hAnsiTheme="majorHAnsi" w:cstheme="majorHAnsi"/>
                <w:bCs/>
                <w:sz w:val="20"/>
                <w:szCs w:val="20"/>
                <w:lang w:val="tr-TR"/>
              </w:rPr>
            </w:pPr>
            <w:r w:rsidRPr="00767B04">
              <w:rPr>
                <w:rFonts w:asciiTheme="majorHAnsi" w:hAnsiTheme="majorHAnsi" w:cstheme="majorHAnsi"/>
                <w:bCs/>
                <w:sz w:val="20"/>
                <w:szCs w:val="20"/>
                <w:lang w:val="tr-TR"/>
              </w:rPr>
              <w:t xml:space="preserve">As </w:t>
            </w:r>
            <w:proofErr w:type="spellStart"/>
            <w:r w:rsidRPr="00767B04">
              <w:rPr>
                <w:rFonts w:asciiTheme="majorHAnsi" w:hAnsiTheme="majorHAnsi" w:cstheme="majorHAnsi"/>
                <w:bCs/>
                <w:sz w:val="20"/>
                <w:szCs w:val="20"/>
                <w:lang w:val="tr-TR"/>
              </w:rPr>
              <w:t>the</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responsible</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author</w:t>
            </w:r>
            <w:proofErr w:type="spellEnd"/>
            <w:r w:rsidRPr="00767B04">
              <w:rPr>
                <w:rFonts w:asciiTheme="majorHAnsi" w:hAnsiTheme="majorHAnsi" w:cstheme="majorHAnsi"/>
                <w:bCs/>
                <w:sz w:val="20"/>
                <w:szCs w:val="20"/>
                <w:lang w:val="tr-TR"/>
              </w:rPr>
              <w:t xml:space="preserve">, I </w:t>
            </w:r>
            <w:proofErr w:type="spellStart"/>
            <w:r w:rsidRPr="00767B04">
              <w:rPr>
                <w:rFonts w:asciiTheme="majorHAnsi" w:hAnsiTheme="majorHAnsi" w:cstheme="majorHAnsi"/>
                <w:bCs/>
                <w:sz w:val="20"/>
                <w:szCs w:val="20"/>
                <w:lang w:val="tr-TR"/>
              </w:rPr>
              <w:t>hereby</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declare</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that</w:t>
            </w:r>
            <w:proofErr w:type="spellEnd"/>
            <w:r w:rsidRPr="00767B04">
              <w:rPr>
                <w:rFonts w:asciiTheme="majorHAnsi" w:hAnsiTheme="majorHAnsi" w:cstheme="majorHAnsi"/>
                <w:bCs/>
                <w:sz w:val="20"/>
                <w:szCs w:val="20"/>
                <w:lang w:val="tr-TR"/>
              </w:rPr>
              <w:t xml:space="preserve"> Kayseri </w:t>
            </w:r>
            <w:proofErr w:type="spellStart"/>
            <w:r w:rsidRPr="00767B04">
              <w:rPr>
                <w:rFonts w:asciiTheme="majorHAnsi" w:hAnsiTheme="majorHAnsi" w:cstheme="majorHAnsi"/>
                <w:bCs/>
                <w:sz w:val="20"/>
                <w:szCs w:val="20"/>
                <w:lang w:val="tr-TR"/>
              </w:rPr>
              <w:t>University</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Journal</w:t>
            </w:r>
            <w:proofErr w:type="spellEnd"/>
            <w:r w:rsidRPr="00767B04">
              <w:rPr>
                <w:rFonts w:asciiTheme="majorHAnsi" w:hAnsiTheme="majorHAnsi" w:cstheme="majorHAnsi"/>
                <w:bCs/>
                <w:sz w:val="20"/>
                <w:szCs w:val="20"/>
                <w:lang w:val="tr-TR"/>
              </w:rPr>
              <w:t xml:space="preserve"> of </w:t>
            </w:r>
            <w:proofErr w:type="spellStart"/>
            <w:r w:rsidRPr="00767B04">
              <w:rPr>
                <w:rFonts w:asciiTheme="majorHAnsi" w:hAnsiTheme="majorHAnsi" w:cstheme="majorHAnsi"/>
                <w:bCs/>
                <w:sz w:val="20"/>
                <w:szCs w:val="20"/>
                <w:lang w:val="tr-TR"/>
              </w:rPr>
              <w:t>Social</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Sciences</w:t>
            </w:r>
            <w:proofErr w:type="spellEnd"/>
            <w:r w:rsidRPr="00767B04">
              <w:rPr>
                <w:rFonts w:asciiTheme="majorHAnsi" w:hAnsiTheme="majorHAnsi" w:cstheme="majorHAnsi"/>
                <w:bCs/>
                <w:sz w:val="20"/>
                <w:szCs w:val="20"/>
                <w:lang w:val="tr-TR"/>
              </w:rPr>
              <w:t xml:space="preserve"> is not </w:t>
            </w:r>
            <w:proofErr w:type="spellStart"/>
            <w:r w:rsidRPr="00767B04">
              <w:rPr>
                <w:rFonts w:asciiTheme="majorHAnsi" w:hAnsiTheme="majorHAnsi" w:cstheme="majorHAnsi"/>
                <w:bCs/>
                <w:sz w:val="20"/>
                <w:szCs w:val="20"/>
                <w:lang w:val="tr-TR"/>
              </w:rPr>
              <w:t>liable</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for</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any</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claims</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or</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lawsuits</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filed</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by</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third</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parties</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due</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to</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copyright</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infringement</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and</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that</w:t>
            </w:r>
            <w:proofErr w:type="spellEnd"/>
            <w:r w:rsidRPr="00767B04">
              <w:rPr>
                <w:rFonts w:asciiTheme="majorHAnsi" w:hAnsiTheme="majorHAnsi" w:cstheme="majorHAnsi"/>
                <w:bCs/>
                <w:sz w:val="20"/>
                <w:szCs w:val="20"/>
                <w:lang w:val="tr-TR"/>
              </w:rPr>
              <w:t xml:space="preserve"> I </w:t>
            </w:r>
            <w:proofErr w:type="spellStart"/>
            <w:r w:rsidRPr="00767B04">
              <w:rPr>
                <w:rFonts w:asciiTheme="majorHAnsi" w:hAnsiTheme="majorHAnsi" w:cstheme="majorHAnsi"/>
                <w:bCs/>
                <w:sz w:val="20"/>
                <w:szCs w:val="20"/>
                <w:lang w:val="tr-TR"/>
              </w:rPr>
              <w:t>accept</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full</w:t>
            </w:r>
            <w:proofErr w:type="spellEnd"/>
            <w:r w:rsidRPr="00767B04">
              <w:rPr>
                <w:rFonts w:asciiTheme="majorHAnsi" w:hAnsiTheme="majorHAnsi" w:cstheme="majorHAnsi"/>
                <w:bCs/>
                <w:sz w:val="20"/>
                <w:szCs w:val="20"/>
                <w:lang w:val="tr-TR"/>
              </w:rPr>
              <w:t xml:space="preserve"> legal </w:t>
            </w:r>
            <w:proofErr w:type="spellStart"/>
            <w:r w:rsidRPr="00767B04">
              <w:rPr>
                <w:rFonts w:asciiTheme="majorHAnsi" w:hAnsiTheme="majorHAnsi" w:cstheme="majorHAnsi"/>
                <w:bCs/>
                <w:sz w:val="20"/>
                <w:szCs w:val="20"/>
                <w:lang w:val="tr-TR"/>
              </w:rPr>
              <w:t>responsibility</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Furthermore</w:t>
            </w:r>
            <w:proofErr w:type="spellEnd"/>
            <w:r w:rsidRPr="00767B04">
              <w:rPr>
                <w:rFonts w:asciiTheme="majorHAnsi" w:hAnsiTheme="majorHAnsi" w:cstheme="majorHAnsi"/>
                <w:bCs/>
                <w:sz w:val="20"/>
                <w:szCs w:val="20"/>
                <w:lang w:val="tr-TR"/>
              </w:rPr>
              <w:t xml:space="preserve">, I </w:t>
            </w:r>
            <w:proofErr w:type="spellStart"/>
            <w:r w:rsidRPr="00767B04">
              <w:rPr>
                <w:rFonts w:asciiTheme="majorHAnsi" w:hAnsiTheme="majorHAnsi" w:cstheme="majorHAnsi"/>
                <w:bCs/>
                <w:sz w:val="20"/>
                <w:szCs w:val="20"/>
                <w:lang w:val="tr-TR"/>
              </w:rPr>
              <w:t>hereby</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declare</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that</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the</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article</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contains</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no</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criminal</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elements</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or</w:t>
            </w:r>
            <w:proofErr w:type="spellEnd"/>
            <w:r w:rsidRPr="00767B04">
              <w:rPr>
                <w:rFonts w:asciiTheme="majorHAnsi" w:hAnsiTheme="majorHAnsi" w:cstheme="majorHAnsi"/>
                <w:bCs/>
                <w:sz w:val="20"/>
                <w:szCs w:val="20"/>
                <w:lang w:val="tr-TR"/>
              </w:rPr>
              <w:t xml:space="preserve"> illegal </w:t>
            </w:r>
            <w:proofErr w:type="spellStart"/>
            <w:r w:rsidRPr="00767B04">
              <w:rPr>
                <w:rFonts w:asciiTheme="majorHAnsi" w:hAnsiTheme="majorHAnsi" w:cstheme="majorHAnsi"/>
                <w:bCs/>
                <w:sz w:val="20"/>
                <w:szCs w:val="20"/>
                <w:lang w:val="tr-TR"/>
              </w:rPr>
              <w:t>statements</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that</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no</w:t>
            </w:r>
            <w:proofErr w:type="spellEnd"/>
            <w:r w:rsidRPr="00767B04">
              <w:rPr>
                <w:rFonts w:asciiTheme="majorHAnsi" w:hAnsiTheme="majorHAnsi" w:cstheme="majorHAnsi"/>
                <w:bCs/>
                <w:sz w:val="20"/>
                <w:szCs w:val="20"/>
                <w:lang w:val="tr-TR"/>
              </w:rPr>
              <w:t xml:space="preserve"> illegal </w:t>
            </w:r>
            <w:proofErr w:type="spellStart"/>
            <w:r w:rsidRPr="00767B04">
              <w:rPr>
                <w:rFonts w:asciiTheme="majorHAnsi" w:hAnsiTheme="majorHAnsi" w:cstheme="majorHAnsi"/>
                <w:bCs/>
                <w:sz w:val="20"/>
                <w:szCs w:val="20"/>
                <w:lang w:val="tr-TR"/>
              </w:rPr>
              <w:t>materials</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or</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methods</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were</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used</w:t>
            </w:r>
            <w:proofErr w:type="spellEnd"/>
            <w:r w:rsidRPr="00767B04">
              <w:rPr>
                <w:rFonts w:asciiTheme="majorHAnsi" w:hAnsiTheme="majorHAnsi" w:cstheme="majorHAnsi"/>
                <w:bCs/>
                <w:sz w:val="20"/>
                <w:szCs w:val="20"/>
                <w:lang w:val="tr-TR"/>
              </w:rPr>
              <w:t xml:space="preserve"> in </w:t>
            </w:r>
            <w:proofErr w:type="spellStart"/>
            <w:r w:rsidRPr="00767B04">
              <w:rPr>
                <w:rFonts w:asciiTheme="majorHAnsi" w:hAnsiTheme="majorHAnsi" w:cstheme="majorHAnsi"/>
                <w:bCs/>
                <w:sz w:val="20"/>
                <w:szCs w:val="20"/>
                <w:lang w:val="tr-TR"/>
              </w:rPr>
              <w:t>the</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research</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process</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and</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that</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all</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necessary</w:t>
            </w:r>
            <w:proofErr w:type="spellEnd"/>
            <w:r w:rsidRPr="00767B04">
              <w:rPr>
                <w:rFonts w:asciiTheme="majorHAnsi" w:hAnsiTheme="majorHAnsi" w:cstheme="majorHAnsi"/>
                <w:bCs/>
                <w:sz w:val="20"/>
                <w:szCs w:val="20"/>
                <w:lang w:val="tr-TR"/>
              </w:rPr>
              <w:t xml:space="preserve"> legal </w:t>
            </w:r>
            <w:proofErr w:type="spellStart"/>
            <w:r w:rsidRPr="00767B04">
              <w:rPr>
                <w:rFonts w:asciiTheme="majorHAnsi" w:hAnsiTheme="majorHAnsi" w:cstheme="majorHAnsi"/>
                <w:bCs/>
                <w:sz w:val="20"/>
                <w:szCs w:val="20"/>
                <w:lang w:val="tr-TR"/>
              </w:rPr>
              <w:t>and</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ethical</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permissions</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have</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been</w:t>
            </w:r>
            <w:proofErr w:type="spellEnd"/>
            <w:r w:rsidRPr="00767B04">
              <w:rPr>
                <w:rFonts w:asciiTheme="majorHAnsi" w:hAnsiTheme="majorHAnsi" w:cstheme="majorHAnsi"/>
                <w:bCs/>
                <w:sz w:val="20"/>
                <w:szCs w:val="20"/>
                <w:lang w:val="tr-TR"/>
              </w:rPr>
              <w:t xml:space="preserve"> </w:t>
            </w:r>
            <w:proofErr w:type="spellStart"/>
            <w:r w:rsidRPr="00767B04">
              <w:rPr>
                <w:rFonts w:asciiTheme="majorHAnsi" w:hAnsiTheme="majorHAnsi" w:cstheme="majorHAnsi"/>
                <w:bCs/>
                <w:sz w:val="20"/>
                <w:szCs w:val="20"/>
                <w:lang w:val="tr-TR"/>
              </w:rPr>
              <w:t>obtained</w:t>
            </w:r>
            <w:proofErr w:type="spellEnd"/>
            <w:r w:rsidRPr="00767B04">
              <w:rPr>
                <w:rFonts w:asciiTheme="majorHAnsi" w:hAnsiTheme="majorHAnsi" w:cstheme="majorHAnsi"/>
                <w:bCs/>
                <w:sz w:val="20"/>
                <w:szCs w:val="20"/>
                <w:lang w:val="tr-TR"/>
              </w:rPr>
              <w:t>.</w:t>
            </w:r>
          </w:p>
        </w:tc>
      </w:tr>
    </w:tbl>
    <w:p w14:paraId="1C254C13" w14:textId="77777777" w:rsidR="004C7137" w:rsidRDefault="004C7137" w:rsidP="00C06715">
      <w:pPr>
        <w:spacing w:after="0" w:line="240" w:lineRule="auto"/>
        <w:ind w:left="-426"/>
        <w:jc w:val="both"/>
        <w:rPr>
          <w:rFonts w:asciiTheme="majorHAnsi" w:hAnsiTheme="majorHAnsi" w:cstheme="majorHAnsi"/>
          <w:sz w:val="20"/>
          <w:szCs w:val="20"/>
          <w:lang w:val="tr-TR"/>
        </w:rPr>
      </w:pPr>
    </w:p>
    <w:p w14:paraId="15E237EC" w14:textId="77777777" w:rsidR="004C7137" w:rsidRDefault="004C7137" w:rsidP="00C06715">
      <w:pPr>
        <w:spacing w:after="0" w:line="240" w:lineRule="auto"/>
        <w:ind w:left="-426"/>
        <w:jc w:val="both"/>
        <w:rPr>
          <w:rFonts w:asciiTheme="majorHAnsi" w:hAnsiTheme="majorHAnsi" w:cstheme="majorHAnsi"/>
          <w:sz w:val="20"/>
          <w:szCs w:val="20"/>
          <w:lang w:val="tr-TR"/>
        </w:rPr>
      </w:pPr>
    </w:p>
    <w:p w14:paraId="57776EBB" w14:textId="77777777" w:rsidR="004C7137" w:rsidRDefault="004C7137" w:rsidP="00C06715">
      <w:pPr>
        <w:spacing w:after="0" w:line="240" w:lineRule="auto"/>
        <w:ind w:left="-426"/>
        <w:jc w:val="both"/>
        <w:rPr>
          <w:rFonts w:asciiTheme="majorHAnsi" w:hAnsiTheme="majorHAnsi" w:cstheme="majorHAnsi"/>
          <w:sz w:val="20"/>
          <w:szCs w:val="20"/>
          <w:lang w:val="tr-TR"/>
        </w:rPr>
      </w:pPr>
    </w:p>
    <w:p w14:paraId="694F7D85" w14:textId="2414EA21" w:rsidR="004C7137" w:rsidRPr="004C7137" w:rsidRDefault="0071516B" w:rsidP="00C06715">
      <w:pPr>
        <w:spacing w:after="0" w:line="240" w:lineRule="auto"/>
        <w:ind w:left="-426"/>
        <w:jc w:val="both"/>
        <w:rPr>
          <w:rFonts w:asciiTheme="majorHAnsi" w:hAnsiTheme="majorHAnsi" w:cstheme="majorHAnsi"/>
          <w:b/>
          <w:bCs/>
          <w:sz w:val="20"/>
          <w:szCs w:val="20"/>
        </w:rPr>
      </w:pPr>
      <w:r w:rsidRPr="004C7137">
        <w:rPr>
          <w:rFonts w:asciiTheme="majorHAnsi" w:hAnsiTheme="majorHAnsi" w:cstheme="majorHAnsi"/>
          <w:sz w:val="20"/>
          <w:szCs w:val="20"/>
        </w:rPr>
        <w:t xml:space="preserve">Not: </w:t>
      </w:r>
      <w:proofErr w:type="spellStart"/>
      <w:r w:rsidRPr="004C7137">
        <w:rPr>
          <w:rFonts w:asciiTheme="majorHAnsi" w:hAnsiTheme="majorHAnsi" w:cstheme="majorHAnsi"/>
          <w:sz w:val="20"/>
          <w:szCs w:val="20"/>
        </w:rPr>
        <w:t>Tüm</w:t>
      </w:r>
      <w:proofErr w:type="spellEnd"/>
      <w:r w:rsidRPr="004C7137">
        <w:rPr>
          <w:rFonts w:asciiTheme="majorHAnsi" w:hAnsiTheme="majorHAnsi" w:cstheme="majorHAnsi"/>
          <w:sz w:val="20"/>
          <w:szCs w:val="20"/>
        </w:rPr>
        <w:t xml:space="preserve"> </w:t>
      </w:r>
      <w:proofErr w:type="spellStart"/>
      <w:r w:rsidRPr="004C7137">
        <w:rPr>
          <w:rFonts w:asciiTheme="majorHAnsi" w:hAnsiTheme="majorHAnsi" w:cstheme="majorHAnsi"/>
          <w:sz w:val="20"/>
          <w:szCs w:val="20"/>
        </w:rPr>
        <w:t>yazarlar</w:t>
      </w:r>
      <w:proofErr w:type="spellEnd"/>
      <w:r w:rsidRPr="004C7137">
        <w:rPr>
          <w:rFonts w:asciiTheme="majorHAnsi" w:hAnsiTheme="majorHAnsi" w:cstheme="majorHAnsi"/>
          <w:sz w:val="20"/>
          <w:szCs w:val="20"/>
        </w:rPr>
        <w:t xml:space="preserve"> </w:t>
      </w:r>
      <w:proofErr w:type="spellStart"/>
      <w:r w:rsidRPr="004C7137">
        <w:rPr>
          <w:rFonts w:asciiTheme="majorHAnsi" w:hAnsiTheme="majorHAnsi" w:cstheme="majorHAnsi"/>
          <w:sz w:val="20"/>
          <w:szCs w:val="20"/>
        </w:rPr>
        <w:t>tarafından</w:t>
      </w:r>
      <w:proofErr w:type="spellEnd"/>
      <w:r w:rsidRPr="004C7137">
        <w:rPr>
          <w:rFonts w:asciiTheme="majorHAnsi" w:hAnsiTheme="majorHAnsi" w:cstheme="majorHAnsi"/>
          <w:sz w:val="20"/>
          <w:szCs w:val="20"/>
        </w:rPr>
        <w:t xml:space="preserve"> </w:t>
      </w:r>
      <w:proofErr w:type="spellStart"/>
      <w:r w:rsidRPr="004C7137">
        <w:rPr>
          <w:rFonts w:asciiTheme="majorHAnsi" w:hAnsiTheme="majorHAnsi" w:cstheme="majorHAnsi"/>
          <w:sz w:val="20"/>
          <w:szCs w:val="20"/>
        </w:rPr>
        <w:t>ıslak</w:t>
      </w:r>
      <w:proofErr w:type="spellEnd"/>
      <w:r w:rsidRPr="004C7137">
        <w:rPr>
          <w:rFonts w:asciiTheme="majorHAnsi" w:hAnsiTheme="majorHAnsi" w:cstheme="majorHAnsi"/>
          <w:sz w:val="20"/>
          <w:szCs w:val="20"/>
        </w:rPr>
        <w:t xml:space="preserve"> </w:t>
      </w:r>
      <w:proofErr w:type="spellStart"/>
      <w:r w:rsidRPr="004C7137">
        <w:rPr>
          <w:rFonts w:asciiTheme="majorHAnsi" w:hAnsiTheme="majorHAnsi" w:cstheme="majorHAnsi"/>
          <w:sz w:val="20"/>
          <w:szCs w:val="20"/>
        </w:rPr>
        <w:t>imzalı</w:t>
      </w:r>
      <w:proofErr w:type="spellEnd"/>
      <w:r w:rsidRPr="004C7137">
        <w:rPr>
          <w:rFonts w:asciiTheme="majorHAnsi" w:hAnsiTheme="majorHAnsi" w:cstheme="majorHAnsi"/>
          <w:sz w:val="20"/>
          <w:szCs w:val="20"/>
        </w:rPr>
        <w:t xml:space="preserve"> </w:t>
      </w:r>
      <w:proofErr w:type="spellStart"/>
      <w:r w:rsidRPr="004C7137">
        <w:rPr>
          <w:rFonts w:asciiTheme="majorHAnsi" w:hAnsiTheme="majorHAnsi" w:cstheme="majorHAnsi"/>
          <w:sz w:val="20"/>
          <w:szCs w:val="20"/>
        </w:rPr>
        <w:t>olarak</w:t>
      </w:r>
      <w:proofErr w:type="spellEnd"/>
      <w:r w:rsidRPr="004C7137">
        <w:rPr>
          <w:rFonts w:asciiTheme="majorHAnsi" w:hAnsiTheme="majorHAnsi" w:cstheme="majorHAnsi"/>
          <w:sz w:val="20"/>
          <w:szCs w:val="20"/>
        </w:rPr>
        <w:t xml:space="preserve"> </w:t>
      </w:r>
      <w:proofErr w:type="spellStart"/>
      <w:r w:rsidRPr="004C7137">
        <w:rPr>
          <w:rFonts w:asciiTheme="majorHAnsi" w:hAnsiTheme="majorHAnsi" w:cstheme="majorHAnsi"/>
          <w:sz w:val="20"/>
          <w:szCs w:val="20"/>
        </w:rPr>
        <w:t>doldurulmalı</w:t>
      </w:r>
      <w:proofErr w:type="spellEnd"/>
      <w:r w:rsidRPr="004C7137">
        <w:rPr>
          <w:rFonts w:asciiTheme="majorHAnsi" w:hAnsiTheme="majorHAnsi" w:cstheme="majorHAnsi"/>
          <w:sz w:val="20"/>
          <w:szCs w:val="20"/>
        </w:rPr>
        <w:t xml:space="preserve"> ve </w:t>
      </w:r>
      <w:proofErr w:type="spellStart"/>
      <w:r w:rsidRPr="004C7137">
        <w:rPr>
          <w:rFonts w:asciiTheme="majorHAnsi" w:hAnsiTheme="majorHAnsi" w:cstheme="majorHAnsi"/>
          <w:sz w:val="20"/>
          <w:szCs w:val="20"/>
        </w:rPr>
        <w:t>dergiye</w:t>
      </w:r>
      <w:proofErr w:type="spellEnd"/>
      <w:r w:rsidRPr="004C7137">
        <w:rPr>
          <w:rFonts w:asciiTheme="majorHAnsi" w:hAnsiTheme="majorHAnsi" w:cstheme="majorHAnsi"/>
          <w:sz w:val="20"/>
          <w:szCs w:val="20"/>
        </w:rPr>
        <w:t xml:space="preserve"> </w:t>
      </w:r>
      <w:proofErr w:type="spellStart"/>
      <w:r w:rsidRPr="004C7137">
        <w:rPr>
          <w:rFonts w:asciiTheme="majorHAnsi" w:hAnsiTheme="majorHAnsi" w:cstheme="majorHAnsi"/>
          <w:sz w:val="20"/>
          <w:szCs w:val="20"/>
        </w:rPr>
        <w:t>gönderilmelidir</w:t>
      </w:r>
      <w:proofErr w:type="spellEnd"/>
      <w:r w:rsidRPr="004C7137">
        <w:rPr>
          <w:rFonts w:asciiTheme="majorHAnsi" w:hAnsiTheme="majorHAnsi" w:cstheme="majorHAnsi"/>
          <w:sz w:val="20"/>
          <w:szCs w:val="20"/>
        </w:rPr>
        <w:t xml:space="preserve">. </w:t>
      </w:r>
      <w:proofErr w:type="spellStart"/>
      <w:r w:rsidRPr="004C7137">
        <w:rPr>
          <w:rFonts w:asciiTheme="majorHAnsi" w:hAnsiTheme="majorHAnsi" w:cstheme="majorHAnsi"/>
          <w:b/>
          <w:bCs/>
          <w:sz w:val="20"/>
          <w:szCs w:val="20"/>
        </w:rPr>
        <w:t>Farklı</w:t>
      </w:r>
      <w:proofErr w:type="spellEnd"/>
      <w:r w:rsidRPr="004C7137">
        <w:rPr>
          <w:rFonts w:asciiTheme="majorHAnsi" w:hAnsiTheme="majorHAnsi" w:cstheme="majorHAnsi"/>
          <w:b/>
          <w:bCs/>
          <w:sz w:val="20"/>
          <w:szCs w:val="20"/>
        </w:rPr>
        <w:t xml:space="preserve"> </w:t>
      </w:r>
      <w:proofErr w:type="spellStart"/>
      <w:r w:rsidRPr="004C7137">
        <w:rPr>
          <w:rFonts w:asciiTheme="majorHAnsi" w:hAnsiTheme="majorHAnsi" w:cstheme="majorHAnsi"/>
          <w:b/>
          <w:bCs/>
          <w:sz w:val="20"/>
          <w:szCs w:val="20"/>
        </w:rPr>
        <w:t>kurumlardan</w:t>
      </w:r>
      <w:proofErr w:type="spellEnd"/>
      <w:r w:rsidRPr="004C7137">
        <w:rPr>
          <w:rFonts w:asciiTheme="majorHAnsi" w:hAnsiTheme="majorHAnsi" w:cstheme="majorHAnsi"/>
          <w:b/>
          <w:bCs/>
          <w:sz w:val="20"/>
          <w:szCs w:val="20"/>
        </w:rPr>
        <w:t xml:space="preserve"> </w:t>
      </w:r>
      <w:proofErr w:type="spellStart"/>
      <w:r w:rsidRPr="004C7137">
        <w:rPr>
          <w:rFonts w:asciiTheme="majorHAnsi" w:hAnsiTheme="majorHAnsi" w:cstheme="majorHAnsi"/>
          <w:b/>
          <w:bCs/>
          <w:sz w:val="20"/>
          <w:szCs w:val="20"/>
        </w:rPr>
        <w:t>yazarlar</w:t>
      </w:r>
      <w:proofErr w:type="spellEnd"/>
      <w:r w:rsidRPr="004C7137">
        <w:rPr>
          <w:rFonts w:asciiTheme="majorHAnsi" w:hAnsiTheme="majorHAnsi" w:cstheme="majorHAnsi"/>
          <w:b/>
          <w:bCs/>
          <w:sz w:val="20"/>
          <w:szCs w:val="20"/>
        </w:rPr>
        <w:t xml:space="preserve"> </w:t>
      </w:r>
      <w:proofErr w:type="spellStart"/>
      <w:r w:rsidRPr="004C7137">
        <w:rPr>
          <w:rFonts w:asciiTheme="majorHAnsi" w:hAnsiTheme="majorHAnsi" w:cstheme="majorHAnsi"/>
          <w:b/>
          <w:bCs/>
          <w:sz w:val="20"/>
          <w:szCs w:val="20"/>
        </w:rPr>
        <w:t>ayrı</w:t>
      </w:r>
      <w:proofErr w:type="spellEnd"/>
      <w:r w:rsidRPr="004C7137">
        <w:rPr>
          <w:rFonts w:asciiTheme="majorHAnsi" w:hAnsiTheme="majorHAnsi" w:cstheme="majorHAnsi"/>
          <w:b/>
          <w:bCs/>
          <w:sz w:val="20"/>
          <w:szCs w:val="20"/>
        </w:rPr>
        <w:t xml:space="preserve"> </w:t>
      </w:r>
      <w:proofErr w:type="spellStart"/>
      <w:r w:rsidRPr="004C7137">
        <w:rPr>
          <w:rFonts w:asciiTheme="majorHAnsi" w:hAnsiTheme="majorHAnsi" w:cstheme="majorHAnsi"/>
          <w:b/>
          <w:bCs/>
          <w:sz w:val="20"/>
          <w:szCs w:val="20"/>
        </w:rPr>
        <w:t>sayfalarda</w:t>
      </w:r>
      <w:proofErr w:type="spellEnd"/>
      <w:r w:rsidRPr="004C7137">
        <w:rPr>
          <w:rFonts w:asciiTheme="majorHAnsi" w:hAnsiTheme="majorHAnsi" w:cstheme="majorHAnsi"/>
          <w:b/>
          <w:bCs/>
          <w:sz w:val="20"/>
          <w:szCs w:val="20"/>
        </w:rPr>
        <w:t xml:space="preserve"> </w:t>
      </w:r>
      <w:proofErr w:type="spellStart"/>
      <w:r w:rsidRPr="004C7137">
        <w:rPr>
          <w:rFonts w:asciiTheme="majorHAnsi" w:hAnsiTheme="majorHAnsi" w:cstheme="majorHAnsi"/>
          <w:b/>
          <w:bCs/>
          <w:sz w:val="20"/>
          <w:szCs w:val="20"/>
        </w:rPr>
        <w:t>imza</w:t>
      </w:r>
      <w:proofErr w:type="spellEnd"/>
      <w:r w:rsidRPr="004C7137">
        <w:rPr>
          <w:rFonts w:asciiTheme="majorHAnsi" w:hAnsiTheme="majorHAnsi" w:cstheme="majorHAnsi"/>
          <w:b/>
          <w:bCs/>
          <w:sz w:val="20"/>
          <w:szCs w:val="20"/>
        </w:rPr>
        <w:t xml:space="preserve"> </w:t>
      </w:r>
      <w:proofErr w:type="spellStart"/>
      <w:r w:rsidRPr="004C7137">
        <w:rPr>
          <w:rFonts w:asciiTheme="majorHAnsi" w:hAnsiTheme="majorHAnsi" w:cstheme="majorHAnsi"/>
          <w:b/>
          <w:bCs/>
          <w:sz w:val="20"/>
          <w:szCs w:val="20"/>
        </w:rPr>
        <w:t>verebilirler</w:t>
      </w:r>
      <w:proofErr w:type="spellEnd"/>
      <w:r w:rsidRPr="004C7137">
        <w:rPr>
          <w:rFonts w:asciiTheme="majorHAnsi" w:hAnsiTheme="majorHAnsi" w:cstheme="majorHAnsi"/>
          <w:b/>
          <w:bCs/>
          <w:sz w:val="20"/>
          <w:szCs w:val="20"/>
        </w:rPr>
        <w:t>.</w:t>
      </w:r>
    </w:p>
    <w:p w14:paraId="79B04B69" w14:textId="77777777" w:rsidR="004C7137" w:rsidRPr="004C7137" w:rsidRDefault="004C7137" w:rsidP="00C06715">
      <w:pPr>
        <w:spacing w:after="0" w:line="240" w:lineRule="auto"/>
        <w:ind w:left="-426"/>
        <w:jc w:val="both"/>
        <w:rPr>
          <w:rFonts w:asciiTheme="majorHAnsi" w:hAnsiTheme="majorHAnsi" w:cstheme="majorHAnsi"/>
          <w:sz w:val="20"/>
          <w:szCs w:val="20"/>
          <w:lang w:val="tr-TR"/>
        </w:rPr>
      </w:pPr>
    </w:p>
    <w:tbl>
      <w:tblPr>
        <w:tblStyle w:val="TabloKlavuzu"/>
        <w:tblW w:w="11153" w:type="dxa"/>
        <w:tblInd w:w="-318" w:type="dxa"/>
        <w:tblLook w:val="04A0" w:firstRow="1" w:lastRow="0" w:firstColumn="1" w:lastColumn="0" w:noHBand="0" w:noVBand="1"/>
      </w:tblPr>
      <w:tblGrid>
        <w:gridCol w:w="5418"/>
        <w:gridCol w:w="5735"/>
      </w:tblGrid>
      <w:tr w:rsidR="00546B08" w:rsidRPr="004C7137" w14:paraId="3F5596C1" w14:textId="77777777" w:rsidTr="00C06715">
        <w:trPr>
          <w:trHeight w:val="270"/>
        </w:trPr>
        <w:tc>
          <w:tcPr>
            <w:tcW w:w="5418" w:type="dxa"/>
          </w:tcPr>
          <w:p w14:paraId="522C69EA" w14:textId="6FEFE076" w:rsidR="00546B08" w:rsidRPr="00AC386F" w:rsidRDefault="00546B08" w:rsidP="00C06715">
            <w:pPr>
              <w:ind w:left="-426"/>
              <w:jc w:val="center"/>
              <w:rPr>
                <w:rFonts w:asciiTheme="majorHAnsi" w:hAnsiTheme="majorHAnsi" w:cstheme="majorHAnsi"/>
                <w:b/>
                <w:i/>
                <w:iCs/>
                <w:sz w:val="20"/>
                <w:szCs w:val="20"/>
                <w:lang w:val="tr-TR"/>
              </w:rPr>
            </w:pPr>
            <w:r w:rsidRPr="00AC386F">
              <w:rPr>
                <w:rFonts w:asciiTheme="majorHAnsi" w:hAnsiTheme="majorHAnsi" w:cstheme="majorHAnsi"/>
                <w:b/>
                <w:i/>
                <w:iCs/>
                <w:sz w:val="20"/>
                <w:szCs w:val="20"/>
                <w:lang w:val="tr-TR"/>
              </w:rPr>
              <w:t>Yazar Katkıları</w:t>
            </w:r>
            <w:r w:rsidR="00AC386F" w:rsidRPr="00AC386F">
              <w:rPr>
                <w:rFonts w:asciiTheme="majorHAnsi" w:hAnsiTheme="majorHAnsi" w:cstheme="majorHAnsi"/>
                <w:b/>
                <w:i/>
                <w:iCs/>
                <w:sz w:val="20"/>
                <w:szCs w:val="20"/>
                <w:lang w:val="tr-TR"/>
              </w:rPr>
              <w:t xml:space="preserve"> (%)</w:t>
            </w:r>
          </w:p>
        </w:tc>
        <w:tc>
          <w:tcPr>
            <w:tcW w:w="5735" w:type="dxa"/>
          </w:tcPr>
          <w:p w14:paraId="0CE81AB7" w14:textId="56A90F08" w:rsidR="00546B08" w:rsidRPr="00AC386F" w:rsidRDefault="00AC386F" w:rsidP="00C06715">
            <w:pPr>
              <w:ind w:left="59"/>
              <w:rPr>
                <w:rFonts w:asciiTheme="majorHAnsi" w:hAnsiTheme="majorHAnsi" w:cstheme="majorHAnsi"/>
                <w:b/>
                <w:i/>
                <w:iCs/>
                <w:sz w:val="20"/>
                <w:szCs w:val="20"/>
                <w:lang w:val="tr-TR"/>
              </w:rPr>
            </w:pPr>
            <w:r w:rsidRPr="00AC386F">
              <w:rPr>
                <w:rFonts w:asciiTheme="majorHAnsi" w:hAnsiTheme="majorHAnsi" w:cstheme="majorHAnsi"/>
                <w:b/>
                <w:i/>
                <w:iCs/>
                <w:sz w:val="20"/>
                <w:szCs w:val="20"/>
                <w:lang w:val="tr-TR"/>
              </w:rPr>
              <w:t xml:space="preserve">Author </w:t>
            </w:r>
            <w:proofErr w:type="spellStart"/>
            <w:r w:rsidRPr="00AC386F">
              <w:rPr>
                <w:rFonts w:asciiTheme="majorHAnsi" w:hAnsiTheme="majorHAnsi" w:cstheme="majorHAnsi"/>
                <w:b/>
                <w:i/>
                <w:iCs/>
                <w:sz w:val="20"/>
                <w:szCs w:val="20"/>
                <w:lang w:val="tr-TR"/>
              </w:rPr>
              <w:t>Contributions</w:t>
            </w:r>
            <w:proofErr w:type="spellEnd"/>
            <w:r w:rsidRPr="00AC386F">
              <w:rPr>
                <w:rFonts w:asciiTheme="majorHAnsi" w:hAnsiTheme="majorHAnsi" w:cstheme="majorHAnsi"/>
                <w:b/>
                <w:i/>
                <w:iCs/>
                <w:sz w:val="20"/>
                <w:szCs w:val="20"/>
                <w:lang w:val="tr-TR"/>
              </w:rPr>
              <w:t xml:space="preserve"> </w:t>
            </w:r>
            <w:r w:rsidR="00546B08" w:rsidRPr="00AC386F">
              <w:rPr>
                <w:rFonts w:asciiTheme="majorHAnsi" w:hAnsiTheme="majorHAnsi" w:cstheme="majorHAnsi"/>
                <w:b/>
                <w:i/>
                <w:iCs/>
                <w:sz w:val="20"/>
                <w:szCs w:val="20"/>
                <w:lang w:val="tr-TR"/>
              </w:rPr>
              <w:t>(%)</w:t>
            </w:r>
          </w:p>
        </w:tc>
      </w:tr>
      <w:tr w:rsidR="00546B08" w:rsidRPr="004C7137" w14:paraId="227306F8" w14:textId="76B7D9F3" w:rsidTr="00C06715">
        <w:trPr>
          <w:trHeight w:val="140"/>
        </w:trPr>
        <w:tc>
          <w:tcPr>
            <w:tcW w:w="5418" w:type="dxa"/>
          </w:tcPr>
          <w:p w14:paraId="774B651D" w14:textId="1B27408F" w:rsidR="00546B08" w:rsidRPr="00AC386F" w:rsidRDefault="00546B08" w:rsidP="00C06715">
            <w:pPr>
              <w:rPr>
                <w:rFonts w:asciiTheme="majorHAnsi" w:hAnsiTheme="majorHAnsi" w:cstheme="majorHAnsi"/>
                <w:i/>
                <w:iCs/>
                <w:sz w:val="20"/>
                <w:szCs w:val="20"/>
                <w:lang w:val="tr-TR"/>
              </w:rPr>
            </w:pPr>
            <w:r w:rsidRPr="00AC386F">
              <w:rPr>
                <w:rFonts w:asciiTheme="majorHAnsi" w:hAnsiTheme="majorHAnsi" w:cstheme="majorHAnsi"/>
                <w:i/>
                <w:iCs/>
                <w:sz w:val="20"/>
                <w:szCs w:val="20"/>
                <w:lang w:val="tr-TR"/>
              </w:rPr>
              <w:t>Çalışmanın Tasarlanması</w:t>
            </w:r>
            <w:r w:rsidR="00AC386F" w:rsidRPr="00AC386F">
              <w:rPr>
                <w:rFonts w:asciiTheme="majorHAnsi" w:hAnsiTheme="majorHAnsi" w:cstheme="majorHAnsi"/>
                <w:i/>
                <w:iCs/>
                <w:sz w:val="20"/>
                <w:szCs w:val="20"/>
                <w:lang w:val="tr-TR"/>
              </w:rPr>
              <w:t xml:space="preserve"> </w:t>
            </w:r>
          </w:p>
        </w:tc>
        <w:tc>
          <w:tcPr>
            <w:tcW w:w="5735" w:type="dxa"/>
          </w:tcPr>
          <w:p w14:paraId="06313C56" w14:textId="2DB552A7" w:rsidR="00546B08" w:rsidRPr="00AC386F" w:rsidRDefault="00AC386F" w:rsidP="00C06715">
            <w:pPr>
              <w:ind w:left="59"/>
              <w:rPr>
                <w:rFonts w:asciiTheme="majorHAnsi" w:hAnsiTheme="majorHAnsi" w:cstheme="majorHAnsi"/>
                <w:i/>
                <w:iCs/>
                <w:sz w:val="20"/>
                <w:szCs w:val="20"/>
                <w:lang w:val="tr-TR"/>
              </w:rPr>
            </w:pPr>
            <w:proofErr w:type="spellStart"/>
            <w:r w:rsidRPr="00AC386F">
              <w:rPr>
                <w:rFonts w:asciiTheme="majorHAnsi" w:hAnsiTheme="majorHAnsi" w:cstheme="majorHAnsi"/>
                <w:i/>
                <w:iCs/>
                <w:sz w:val="20"/>
                <w:szCs w:val="20"/>
                <w:lang w:val="tr-TR"/>
              </w:rPr>
              <w:t>Study</w:t>
            </w:r>
            <w:proofErr w:type="spellEnd"/>
            <w:r w:rsidRPr="00AC386F">
              <w:rPr>
                <w:rFonts w:asciiTheme="majorHAnsi" w:hAnsiTheme="majorHAnsi" w:cstheme="majorHAnsi"/>
                <w:i/>
                <w:iCs/>
                <w:sz w:val="20"/>
                <w:szCs w:val="20"/>
                <w:lang w:val="tr-TR"/>
              </w:rPr>
              <w:t xml:space="preserve"> Design</w:t>
            </w:r>
          </w:p>
        </w:tc>
      </w:tr>
      <w:tr w:rsidR="00546B08" w:rsidRPr="004C7137" w14:paraId="55332D0E" w14:textId="29E468DD" w:rsidTr="00C06715">
        <w:trPr>
          <w:trHeight w:val="270"/>
        </w:trPr>
        <w:tc>
          <w:tcPr>
            <w:tcW w:w="5418" w:type="dxa"/>
          </w:tcPr>
          <w:p w14:paraId="31DF0E45" w14:textId="6CC6F765" w:rsidR="00546B08" w:rsidRPr="00AC386F" w:rsidRDefault="00AC386F" w:rsidP="00C06715">
            <w:pPr>
              <w:ind w:left="-426"/>
              <w:rPr>
                <w:rFonts w:asciiTheme="majorHAnsi" w:hAnsiTheme="majorHAnsi" w:cstheme="majorHAnsi"/>
                <w:i/>
                <w:iCs/>
                <w:sz w:val="20"/>
                <w:szCs w:val="20"/>
                <w:lang w:val="tr-TR"/>
              </w:rPr>
            </w:pPr>
            <w:r>
              <w:rPr>
                <w:rFonts w:asciiTheme="majorHAnsi" w:hAnsiTheme="majorHAnsi" w:cstheme="majorHAnsi"/>
                <w:i/>
                <w:iCs/>
                <w:sz w:val="20"/>
                <w:szCs w:val="20"/>
                <w:lang w:val="tr-TR"/>
              </w:rPr>
              <w:t xml:space="preserve">         </w:t>
            </w:r>
            <w:r w:rsidR="00546B08" w:rsidRPr="00AC386F">
              <w:rPr>
                <w:rFonts w:asciiTheme="majorHAnsi" w:hAnsiTheme="majorHAnsi" w:cstheme="majorHAnsi"/>
                <w:i/>
                <w:iCs/>
                <w:sz w:val="20"/>
                <w:szCs w:val="20"/>
                <w:lang w:val="tr-TR"/>
              </w:rPr>
              <w:t>Veri Toplanması</w:t>
            </w:r>
          </w:p>
        </w:tc>
        <w:tc>
          <w:tcPr>
            <w:tcW w:w="5735" w:type="dxa"/>
          </w:tcPr>
          <w:p w14:paraId="3A97B3E9" w14:textId="5233EA8E" w:rsidR="00546B08" w:rsidRPr="00AC386F" w:rsidRDefault="00AC386F" w:rsidP="00C06715">
            <w:pPr>
              <w:ind w:left="59"/>
              <w:rPr>
                <w:rFonts w:asciiTheme="majorHAnsi" w:hAnsiTheme="majorHAnsi" w:cstheme="majorHAnsi"/>
                <w:i/>
                <w:iCs/>
                <w:sz w:val="20"/>
                <w:szCs w:val="20"/>
                <w:lang w:val="tr-TR"/>
              </w:rPr>
            </w:pPr>
            <w:r w:rsidRPr="00AC386F">
              <w:rPr>
                <w:rFonts w:asciiTheme="majorHAnsi" w:hAnsiTheme="majorHAnsi" w:cstheme="majorHAnsi"/>
                <w:i/>
                <w:iCs/>
                <w:sz w:val="20"/>
                <w:szCs w:val="20"/>
                <w:lang w:val="tr-TR"/>
              </w:rPr>
              <w:t>Data Collection</w:t>
            </w:r>
          </w:p>
        </w:tc>
      </w:tr>
      <w:tr w:rsidR="00546B08" w:rsidRPr="004C7137" w14:paraId="68A3CCC0" w14:textId="68DDD260" w:rsidTr="00C06715">
        <w:trPr>
          <w:trHeight w:val="270"/>
        </w:trPr>
        <w:tc>
          <w:tcPr>
            <w:tcW w:w="5418" w:type="dxa"/>
          </w:tcPr>
          <w:p w14:paraId="27545093" w14:textId="33DEB05B" w:rsidR="00546B08" w:rsidRPr="00AC386F" w:rsidRDefault="00AC386F" w:rsidP="00C06715">
            <w:pPr>
              <w:ind w:left="-426"/>
              <w:rPr>
                <w:rFonts w:asciiTheme="majorHAnsi" w:hAnsiTheme="majorHAnsi" w:cstheme="majorHAnsi"/>
                <w:i/>
                <w:iCs/>
                <w:sz w:val="20"/>
                <w:szCs w:val="20"/>
                <w:lang w:val="tr-TR"/>
              </w:rPr>
            </w:pPr>
            <w:r>
              <w:rPr>
                <w:rFonts w:asciiTheme="majorHAnsi" w:hAnsiTheme="majorHAnsi" w:cstheme="majorHAnsi"/>
                <w:i/>
                <w:iCs/>
                <w:sz w:val="20"/>
                <w:szCs w:val="20"/>
                <w:lang w:val="tr-TR"/>
              </w:rPr>
              <w:t xml:space="preserve">         </w:t>
            </w:r>
            <w:r w:rsidR="00546B08" w:rsidRPr="00AC386F">
              <w:rPr>
                <w:rFonts w:asciiTheme="majorHAnsi" w:hAnsiTheme="majorHAnsi" w:cstheme="majorHAnsi"/>
                <w:i/>
                <w:iCs/>
                <w:sz w:val="20"/>
                <w:szCs w:val="20"/>
                <w:lang w:val="tr-TR"/>
              </w:rPr>
              <w:t>Veri Analizi</w:t>
            </w:r>
            <w:r w:rsidRPr="00AC386F">
              <w:rPr>
                <w:rFonts w:asciiTheme="majorHAnsi" w:hAnsiTheme="majorHAnsi" w:cstheme="majorHAnsi"/>
                <w:i/>
                <w:iCs/>
                <w:sz w:val="20"/>
                <w:szCs w:val="20"/>
                <w:lang w:val="tr-TR"/>
              </w:rPr>
              <w:t xml:space="preserve"> </w:t>
            </w:r>
          </w:p>
        </w:tc>
        <w:tc>
          <w:tcPr>
            <w:tcW w:w="5735" w:type="dxa"/>
          </w:tcPr>
          <w:p w14:paraId="20DC99D3" w14:textId="20099D5D" w:rsidR="00546B08" w:rsidRPr="00AC386F" w:rsidRDefault="00AC386F" w:rsidP="00C06715">
            <w:pPr>
              <w:ind w:left="59"/>
              <w:rPr>
                <w:rFonts w:asciiTheme="majorHAnsi" w:hAnsiTheme="majorHAnsi" w:cstheme="majorHAnsi"/>
                <w:i/>
                <w:iCs/>
                <w:sz w:val="20"/>
                <w:szCs w:val="20"/>
                <w:lang w:val="tr-TR"/>
              </w:rPr>
            </w:pPr>
            <w:r w:rsidRPr="00AC386F">
              <w:rPr>
                <w:rFonts w:asciiTheme="majorHAnsi" w:hAnsiTheme="majorHAnsi" w:cstheme="majorHAnsi"/>
                <w:i/>
                <w:iCs/>
                <w:sz w:val="20"/>
                <w:szCs w:val="20"/>
                <w:lang w:val="tr-TR"/>
              </w:rPr>
              <w:t>Data Analysis</w:t>
            </w:r>
          </w:p>
        </w:tc>
      </w:tr>
      <w:tr w:rsidR="00546B08" w:rsidRPr="004C7137" w14:paraId="72F64BCC" w14:textId="4A05EB2D" w:rsidTr="00C06715">
        <w:trPr>
          <w:trHeight w:val="270"/>
        </w:trPr>
        <w:tc>
          <w:tcPr>
            <w:tcW w:w="5418" w:type="dxa"/>
          </w:tcPr>
          <w:p w14:paraId="6EF2C82D" w14:textId="7288EFE4" w:rsidR="00546B08" w:rsidRPr="00AC386F" w:rsidRDefault="00AC386F" w:rsidP="00C06715">
            <w:pPr>
              <w:ind w:left="-426"/>
              <w:rPr>
                <w:rFonts w:asciiTheme="majorHAnsi" w:hAnsiTheme="majorHAnsi" w:cstheme="majorHAnsi"/>
                <w:i/>
                <w:iCs/>
                <w:sz w:val="20"/>
                <w:szCs w:val="20"/>
                <w:lang w:val="tr-TR"/>
              </w:rPr>
            </w:pPr>
            <w:r>
              <w:rPr>
                <w:rFonts w:asciiTheme="majorHAnsi" w:hAnsiTheme="majorHAnsi" w:cstheme="majorHAnsi"/>
                <w:i/>
                <w:iCs/>
                <w:sz w:val="20"/>
                <w:szCs w:val="20"/>
                <w:lang w:val="tr-TR"/>
              </w:rPr>
              <w:t xml:space="preserve">         </w:t>
            </w:r>
            <w:r w:rsidR="00546B08" w:rsidRPr="00AC386F">
              <w:rPr>
                <w:rFonts w:asciiTheme="majorHAnsi" w:hAnsiTheme="majorHAnsi" w:cstheme="majorHAnsi"/>
                <w:i/>
                <w:iCs/>
                <w:sz w:val="20"/>
                <w:szCs w:val="20"/>
                <w:lang w:val="tr-TR"/>
              </w:rPr>
              <w:t>Makalenin Yazımı</w:t>
            </w:r>
            <w:r w:rsidRPr="00AC386F">
              <w:rPr>
                <w:rFonts w:asciiTheme="majorHAnsi" w:hAnsiTheme="majorHAnsi" w:cstheme="majorHAnsi"/>
                <w:i/>
                <w:iCs/>
                <w:sz w:val="20"/>
                <w:szCs w:val="20"/>
                <w:lang w:val="tr-TR"/>
              </w:rPr>
              <w:t xml:space="preserve"> </w:t>
            </w:r>
          </w:p>
        </w:tc>
        <w:tc>
          <w:tcPr>
            <w:tcW w:w="5735" w:type="dxa"/>
          </w:tcPr>
          <w:p w14:paraId="601BE7AD" w14:textId="63B35F41" w:rsidR="00546B08" w:rsidRPr="00AC386F" w:rsidRDefault="00AC386F" w:rsidP="00C06715">
            <w:pPr>
              <w:ind w:left="59"/>
              <w:rPr>
                <w:rFonts w:asciiTheme="majorHAnsi" w:hAnsiTheme="majorHAnsi" w:cstheme="majorHAnsi"/>
                <w:i/>
                <w:iCs/>
                <w:sz w:val="20"/>
                <w:szCs w:val="20"/>
                <w:lang w:val="tr-TR"/>
              </w:rPr>
            </w:pPr>
            <w:proofErr w:type="spellStart"/>
            <w:r w:rsidRPr="00AC386F">
              <w:rPr>
                <w:rFonts w:asciiTheme="majorHAnsi" w:hAnsiTheme="majorHAnsi" w:cstheme="majorHAnsi"/>
                <w:i/>
                <w:iCs/>
                <w:sz w:val="20"/>
                <w:szCs w:val="20"/>
                <w:lang w:val="tr-TR"/>
              </w:rPr>
              <w:t>Manuscript</w:t>
            </w:r>
            <w:proofErr w:type="spellEnd"/>
            <w:r w:rsidRPr="00AC386F">
              <w:rPr>
                <w:rFonts w:asciiTheme="majorHAnsi" w:hAnsiTheme="majorHAnsi" w:cstheme="majorHAnsi"/>
                <w:i/>
                <w:iCs/>
                <w:sz w:val="20"/>
                <w:szCs w:val="20"/>
                <w:lang w:val="tr-TR"/>
              </w:rPr>
              <w:t xml:space="preserve"> </w:t>
            </w:r>
            <w:proofErr w:type="spellStart"/>
            <w:r w:rsidRPr="00AC386F">
              <w:rPr>
                <w:rFonts w:asciiTheme="majorHAnsi" w:hAnsiTheme="majorHAnsi" w:cstheme="majorHAnsi"/>
                <w:i/>
                <w:iCs/>
                <w:sz w:val="20"/>
                <w:szCs w:val="20"/>
                <w:lang w:val="tr-TR"/>
              </w:rPr>
              <w:t>Writing</w:t>
            </w:r>
            <w:proofErr w:type="spellEnd"/>
          </w:p>
        </w:tc>
      </w:tr>
      <w:tr w:rsidR="00546B08" w:rsidRPr="004C7137" w14:paraId="7F083F6D" w14:textId="2993B8E2" w:rsidTr="00C06715">
        <w:trPr>
          <w:trHeight w:val="253"/>
        </w:trPr>
        <w:tc>
          <w:tcPr>
            <w:tcW w:w="5418" w:type="dxa"/>
          </w:tcPr>
          <w:p w14:paraId="6DC6CF36" w14:textId="61E22A6C" w:rsidR="00546B08" w:rsidRPr="00AC386F" w:rsidRDefault="00AC386F" w:rsidP="00C06715">
            <w:pPr>
              <w:ind w:left="-426"/>
              <w:rPr>
                <w:rFonts w:asciiTheme="majorHAnsi" w:hAnsiTheme="majorHAnsi" w:cstheme="majorHAnsi"/>
                <w:i/>
                <w:iCs/>
                <w:sz w:val="20"/>
                <w:szCs w:val="20"/>
                <w:lang w:val="tr-TR"/>
              </w:rPr>
            </w:pPr>
            <w:r>
              <w:rPr>
                <w:rFonts w:asciiTheme="majorHAnsi" w:hAnsiTheme="majorHAnsi" w:cstheme="majorHAnsi"/>
                <w:i/>
                <w:iCs/>
                <w:sz w:val="20"/>
                <w:szCs w:val="20"/>
                <w:lang w:val="tr-TR"/>
              </w:rPr>
              <w:t xml:space="preserve">        </w:t>
            </w:r>
            <w:r w:rsidR="00546B08" w:rsidRPr="00AC386F">
              <w:rPr>
                <w:rFonts w:asciiTheme="majorHAnsi" w:hAnsiTheme="majorHAnsi" w:cstheme="majorHAnsi"/>
                <w:i/>
                <w:iCs/>
                <w:sz w:val="20"/>
                <w:szCs w:val="20"/>
                <w:lang w:val="tr-TR"/>
              </w:rPr>
              <w:t>Makale Gönderimi ve Revizyonu</w:t>
            </w:r>
            <w:r w:rsidRPr="00AC386F">
              <w:rPr>
                <w:rFonts w:asciiTheme="majorHAnsi" w:hAnsiTheme="majorHAnsi" w:cstheme="majorHAnsi"/>
                <w:i/>
                <w:iCs/>
                <w:sz w:val="20"/>
                <w:szCs w:val="20"/>
                <w:lang w:val="tr-TR"/>
              </w:rPr>
              <w:t xml:space="preserve"> </w:t>
            </w:r>
          </w:p>
        </w:tc>
        <w:tc>
          <w:tcPr>
            <w:tcW w:w="5735" w:type="dxa"/>
          </w:tcPr>
          <w:p w14:paraId="23287232" w14:textId="1CBCDF7C" w:rsidR="00546B08" w:rsidRPr="00AC386F" w:rsidRDefault="00AC386F" w:rsidP="00C06715">
            <w:pPr>
              <w:ind w:left="59"/>
              <w:rPr>
                <w:rFonts w:asciiTheme="majorHAnsi" w:hAnsiTheme="majorHAnsi" w:cstheme="majorHAnsi"/>
                <w:i/>
                <w:iCs/>
                <w:sz w:val="20"/>
                <w:szCs w:val="20"/>
                <w:lang w:val="tr-TR"/>
              </w:rPr>
            </w:pPr>
            <w:proofErr w:type="spellStart"/>
            <w:r w:rsidRPr="00AC386F">
              <w:rPr>
                <w:rFonts w:asciiTheme="majorHAnsi" w:hAnsiTheme="majorHAnsi" w:cstheme="majorHAnsi"/>
                <w:i/>
                <w:iCs/>
                <w:sz w:val="20"/>
                <w:szCs w:val="20"/>
                <w:lang w:val="tr-TR"/>
              </w:rPr>
              <w:t>Manuscript</w:t>
            </w:r>
            <w:proofErr w:type="spellEnd"/>
            <w:r w:rsidRPr="00AC386F">
              <w:rPr>
                <w:rFonts w:asciiTheme="majorHAnsi" w:hAnsiTheme="majorHAnsi" w:cstheme="majorHAnsi"/>
                <w:i/>
                <w:iCs/>
                <w:sz w:val="20"/>
                <w:szCs w:val="20"/>
                <w:lang w:val="tr-TR"/>
              </w:rPr>
              <w:t xml:space="preserve"> </w:t>
            </w:r>
            <w:proofErr w:type="spellStart"/>
            <w:r w:rsidRPr="00AC386F">
              <w:rPr>
                <w:rFonts w:asciiTheme="majorHAnsi" w:hAnsiTheme="majorHAnsi" w:cstheme="majorHAnsi"/>
                <w:i/>
                <w:iCs/>
                <w:sz w:val="20"/>
                <w:szCs w:val="20"/>
                <w:lang w:val="tr-TR"/>
              </w:rPr>
              <w:t>Submission</w:t>
            </w:r>
            <w:proofErr w:type="spellEnd"/>
            <w:r w:rsidRPr="00AC386F">
              <w:rPr>
                <w:rFonts w:asciiTheme="majorHAnsi" w:hAnsiTheme="majorHAnsi" w:cstheme="majorHAnsi"/>
                <w:i/>
                <w:iCs/>
                <w:sz w:val="20"/>
                <w:szCs w:val="20"/>
                <w:lang w:val="tr-TR"/>
              </w:rPr>
              <w:t xml:space="preserve"> </w:t>
            </w:r>
            <w:proofErr w:type="spellStart"/>
            <w:r w:rsidRPr="00AC386F">
              <w:rPr>
                <w:rFonts w:asciiTheme="majorHAnsi" w:hAnsiTheme="majorHAnsi" w:cstheme="majorHAnsi"/>
                <w:i/>
                <w:iCs/>
                <w:sz w:val="20"/>
                <w:szCs w:val="20"/>
                <w:lang w:val="tr-TR"/>
              </w:rPr>
              <w:t>and</w:t>
            </w:r>
            <w:proofErr w:type="spellEnd"/>
            <w:r w:rsidRPr="00AC386F">
              <w:rPr>
                <w:rFonts w:asciiTheme="majorHAnsi" w:hAnsiTheme="majorHAnsi" w:cstheme="majorHAnsi"/>
                <w:i/>
                <w:iCs/>
                <w:sz w:val="20"/>
                <w:szCs w:val="20"/>
                <w:lang w:val="tr-TR"/>
              </w:rPr>
              <w:t xml:space="preserve"> </w:t>
            </w:r>
            <w:proofErr w:type="spellStart"/>
            <w:r w:rsidRPr="00AC386F">
              <w:rPr>
                <w:rFonts w:asciiTheme="majorHAnsi" w:hAnsiTheme="majorHAnsi" w:cstheme="majorHAnsi"/>
                <w:i/>
                <w:iCs/>
                <w:sz w:val="20"/>
                <w:szCs w:val="20"/>
                <w:lang w:val="tr-TR"/>
              </w:rPr>
              <w:t>Revision</w:t>
            </w:r>
            <w:proofErr w:type="spellEnd"/>
          </w:p>
        </w:tc>
      </w:tr>
    </w:tbl>
    <w:p w14:paraId="79E72C4B" w14:textId="77777777" w:rsidR="00C06715" w:rsidRPr="00C06715" w:rsidRDefault="00546B08" w:rsidP="00C06715">
      <w:pPr>
        <w:spacing w:after="0" w:line="240" w:lineRule="auto"/>
        <w:ind w:left="-426"/>
        <w:jc w:val="both"/>
        <w:rPr>
          <w:rFonts w:asciiTheme="majorHAnsi" w:hAnsiTheme="majorHAnsi" w:cstheme="majorHAnsi"/>
          <w:b/>
          <w:bCs/>
          <w:sz w:val="20"/>
          <w:szCs w:val="20"/>
        </w:rPr>
      </w:pPr>
      <w:r w:rsidRPr="004C7137">
        <w:rPr>
          <w:rFonts w:asciiTheme="majorHAnsi" w:hAnsiTheme="majorHAnsi" w:cstheme="majorHAnsi"/>
          <w:b/>
          <w:bCs/>
          <w:sz w:val="20"/>
          <w:szCs w:val="20"/>
          <w:lang w:val="tr-TR"/>
        </w:rPr>
        <w:t>Yazar ad-</w:t>
      </w:r>
      <w:proofErr w:type="spellStart"/>
      <w:r w:rsidRPr="004C7137">
        <w:rPr>
          <w:rFonts w:asciiTheme="majorHAnsi" w:hAnsiTheme="majorHAnsi" w:cstheme="majorHAnsi"/>
          <w:b/>
          <w:bCs/>
          <w:sz w:val="20"/>
          <w:szCs w:val="20"/>
          <w:lang w:val="tr-TR"/>
        </w:rPr>
        <w:t>soyad</w:t>
      </w:r>
      <w:proofErr w:type="spellEnd"/>
      <w:r w:rsidRPr="004C7137">
        <w:rPr>
          <w:rFonts w:asciiTheme="majorHAnsi" w:hAnsiTheme="majorHAnsi" w:cstheme="majorHAnsi"/>
          <w:b/>
          <w:bCs/>
          <w:sz w:val="20"/>
          <w:szCs w:val="20"/>
          <w:lang w:val="tr-TR"/>
        </w:rPr>
        <w:t xml:space="preserve"> baş harfleri ile belirtilmelidir</w:t>
      </w:r>
      <w:r w:rsidR="009852A8">
        <w:rPr>
          <w:rFonts w:asciiTheme="majorHAnsi" w:hAnsiTheme="majorHAnsi" w:cstheme="majorHAnsi"/>
          <w:b/>
          <w:bCs/>
          <w:sz w:val="20"/>
          <w:szCs w:val="20"/>
          <w:lang w:val="tr-TR"/>
        </w:rPr>
        <w:t xml:space="preserve"> /</w:t>
      </w:r>
      <w:r w:rsidR="009852A8" w:rsidRPr="009852A8">
        <w:rPr>
          <w:rFonts w:ascii="Segoe UI" w:hAnsi="Segoe UI" w:cs="Segoe UI"/>
          <w:b/>
          <w:bCs/>
          <w:color w:val="0D0D0D"/>
          <w:shd w:val="clear" w:color="auto" w:fill="FFFFFF"/>
        </w:rPr>
        <w:t xml:space="preserve"> </w:t>
      </w:r>
      <w:proofErr w:type="spellStart"/>
      <w:r w:rsidR="00C06715" w:rsidRPr="00C06715">
        <w:rPr>
          <w:rFonts w:asciiTheme="majorHAnsi" w:hAnsiTheme="majorHAnsi" w:cstheme="majorHAnsi"/>
          <w:b/>
          <w:bCs/>
          <w:sz w:val="20"/>
          <w:szCs w:val="20"/>
          <w:lang w:val="tr-TR"/>
        </w:rPr>
        <w:t>The</w:t>
      </w:r>
      <w:proofErr w:type="spellEnd"/>
      <w:r w:rsidR="00C06715" w:rsidRPr="00C06715">
        <w:rPr>
          <w:rFonts w:asciiTheme="majorHAnsi" w:hAnsiTheme="majorHAnsi" w:cstheme="majorHAnsi"/>
          <w:b/>
          <w:bCs/>
          <w:sz w:val="20"/>
          <w:szCs w:val="20"/>
          <w:lang w:val="tr-TR"/>
        </w:rPr>
        <w:t xml:space="preserve"> </w:t>
      </w:r>
      <w:proofErr w:type="spellStart"/>
      <w:r w:rsidR="00C06715" w:rsidRPr="00C06715">
        <w:rPr>
          <w:rFonts w:asciiTheme="majorHAnsi" w:hAnsiTheme="majorHAnsi" w:cstheme="majorHAnsi"/>
          <w:b/>
          <w:bCs/>
          <w:sz w:val="20"/>
          <w:szCs w:val="20"/>
          <w:lang w:val="tr-TR"/>
        </w:rPr>
        <w:t>author's</w:t>
      </w:r>
      <w:proofErr w:type="spellEnd"/>
      <w:r w:rsidR="00C06715" w:rsidRPr="00C06715">
        <w:rPr>
          <w:rFonts w:asciiTheme="majorHAnsi" w:hAnsiTheme="majorHAnsi" w:cstheme="majorHAnsi"/>
          <w:b/>
          <w:bCs/>
          <w:sz w:val="20"/>
          <w:szCs w:val="20"/>
          <w:lang w:val="tr-TR"/>
        </w:rPr>
        <w:t xml:space="preserve"> name </w:t>
      </w:r>
      <w:proofErr w:type="spellStart"/>
      <w:r w:rsidR="00C06715" w:rsidRPr="00C06715">
        <w:rPr>
          <w:rFonts w:asciiTheme="majorHAnsi" w:hAnsiTheme="majorHAnsi" w:cstheme="majorHAnsi"/>
          <w:b/>
          <w:bCs/>
          <w:sz w:val="20"/>
          <w:szCs w:val="20"/>
          <w:lang w:val="tr-TR"/>
        </w:rPr>
        <w:t>and</w:t>
      </w:r>
      <w:proofErr w:type="spellEnd"/>
      <w:r w:rsidR="00C06715" w:rsidRPr="00C06715">
        <w:rPr>
          <w:rFonts w:asciiTheme="majorHAnsi" w:hAnsiTheme="majorHAnsi" w:cstheme="majorHAnsi"/>
          <w:b/>
          <w:bCs/>
          <w:sz w:val="20"/>
          <w:szCs w:val="20"/>
          <w:lang w:val="tr-TR"/>
        </w:rPr>
        <w:t xml:space="preserve"> </w:t>
      </w:r>
      <w:proofErr w:type="spellStart"/>
      <w:r w:rsidR="00C06715" w:rsidRPr="00C06715">
        <w:rPr>
          <w:rFonts w:asciiTheme="majorHAnsi" w:hAnsiTheme="majorHAnsi" w:cstheme="majorHAnsi"/>
          <w:b/>
          <w:bCs/>
          <w:sz w:val="20"/>
          <w:szCs w:val="20"/>
          <w:lang w:val="tr-TR"/>
        </w:rPr>
        <w:t>surname</w:t>
      </w:r>
      <w:proofErr w:type="spellEnd"/>
      <w:r w:rsidR="00C06715" w:rsidRPr="00C06715">
        <w:rPr>
          <w:rFonts w:asciiTheme="majorHAnsi" w:hAnsiTheme="majorHAnsi" w:cstheme="majorHAnsi"/>
          <w:b/>
          <w:bCs/>
          <w:sz w:val="20"/>
          <w:szCs w:val="20"/>
          <w:lang w:val="tr-TR"/>
        </w:rPr>
        <w:t xml:space="preserve"> </w:t>
      </w:r>
      <w:proofErr w:type="spellStart"/>
      <w:r w:rsidR="00C06715" w:rsidRPr="00C06715">
        <w:rPr>
          <w:rFonts w:asciiTheme="majorHAnsi" w:hAnsiTheme="majorHAnsi" w:cstheme="majorHAnsi"/>
          <w:b/>
          <w:bCs/>
          <w:sz w:val="20"/>
          <w:szCs w:val="20"/>
          <w:lang w:val="tr-TR"/>
        </w:rPr>
        <w:t>must</w:t>
      </w:r>
      <w:proofErr w:type="spellEnd"/>
      <w:r w:rsidR="00C06715" w:rsidRPr="00C06715">
        <w:rPr>
          <w:rFonts w:asciiTheme="majorHAnsi" w:hAnsiTheme="majorHAnsi" w:cstheme="majorHAnsi"/>
          <w:b/>
          <w:bCs/>
          <w:sz w:val="20"/>
          <w:szCs w:val="20"/>
          <w:lang w:val="tr-TR"/>
        </w:rPr>
        <w:t xml:space="preserve"> be </w:t>
      </w:r>
      <w:proofErr w:type="spellStart"/>
      <w:r w:rsidR="00C06715" w:rsidRPr="00C06715">
        <w:rPr>
          <w:rFonts w:asciiTheme="majorHAnsi" w:hAnsiTheme="majorHAnsi" w:cstheme="majorHAnsi"/>
          <w:b/>
          <w:bCs/>
          <w:sz w:val="20"/>
          <w:szCs w:val="20"/>
          <w:lang w:val="tr-TR"/>
        </w:rPr>
        <w:t>specified</w:t>
      </w:r>
      <w:proofErr w:type="spellEnd"/>
      <w:r w:rsidR="00C06715" w:rsidRPr="00C06715">
        <w:rPr>
          <w:rFonts w:asciiTheme="majorHAnsi" w:hAnsiTheme="majorHAnsi" w:cstheme="majorHAnsi"/>
          <w:b/>
          <w:bCs/>
          <w:sz w:val="20"/>
          <w:szCs w:val="20"/>
          <w:lang w:val="tr-TR"/>
        </w:rPr>
        <w:t xml:space="preserve"> </w:t>
      </w:r>
      <w:proofErr w:type="spellStart"/>
      <w:r w:rsidR="00C06715" w:rsidRPr="00C06715">
        <w:rPr>
          <w:rFonts w:asciiTheme="majorHAnsi" w:hAnsiTheme="majorHAnsi" w:cstheme="majorHAnsi"/>
          <w:b/>
          <w:bCs/>
          <w:sz w:val="20"/>
          <w:szCs w:val="20"/>
          <w:lang w:val="tr-TR"/>
        </w:rPr>
        <w:t>with</w:t>
      </w:r>
      <w:proofErr w:type="spellEnd"/>
      <w:r w:rsidR="00C06715" w:rsidRPr="00C06715">
        <w:rPr>
          <w:rFonts w:asciiTheme="majorHAnsi" w:hAnsiTheme="majorHAnsi" w:cstheme="majorHAnsi"/>
          <w:b/>
          <w:bCs/>
          <w:sz w:val="20"/>
          <w:szCs w:val="20"/>
          <w:lang w:val="tr-TR"/>
        </w:rPr>
        <w:t xml:space="preserve"> </w:t>
      </w:r>
      <w:proofErr w:type="spellStart"/>
      <w:r w:rsidR="00C06715" w:rsidRPr="00C06715">
        <w:rPr>
          <w:rFonts w:asciiTheme="majorHAnsi" w:hAnsiTheme="majorHAnsi" w:cstheme="majorHAnsi"/>
          <w:b/>
          <w:bCs/>
          <w:sz w:val="20"/>
          <w:szCs w:val="20"/>
          <w:lang w:val="tr-TR"/>
        </w:rPr>
        <w:t>initials</w:t>
      </w:r>
      <w:proofErr w:type="spellEnd"/>
      <w:r w:rsidR="00C06715" w:rsidRPr="00C06715">
        <w:rPr>
          <w:rFonts w:asciiTheme="majorHAnsi" w:hAnsiTheme="majorHAnsi" w:cstheme="majorHAnsi"/>
          <w:b/>
          <w:bCs/>
          <w:sz w:val="20"/>
          <w:szCs w:val="20"/>
          <w:lang w:val="tr-TR"/>
        </w:rPr>
        <w:t>.</w:t>
      </w:r>
    </w:p>
    <w:p w14:paraId="37827140" w14:textId="349B38C6" w:rsidR="00C06715" w:rsidRPr="004C7137" w:rsidRDefault="00C06715" w:rsidP="00C06715">
      <w:pPr>
        <w:spacing w:after="0" w:line="240" w:lineRule="auto"/>
        <w:ind w:left="-426"/>
        <w:jc w:val="both"/>
        <w:rPr>
          <w:rFonts w:asciiTheme="majorHAnsi" w:hAnsiTheme="majorHAnsi" w:cstheme="majorHAnsi"/>
          <w:b/>
          <w:bCs/>
          <w:sz w:val="20"/>
          <w:szCs w:val="20"/>
        </w:rPr>
      </w:pPr>
    </w:p>
    <w:p w14:paraId="57588A8F" w14:textId="6F950726" w:rsidR="006B7198" w:rsidRDefault="0071516B" w:rsidP="00C06715">
      <w:pPr>
        <w:spacing w:after="0" w:line="240" w:lineRule="auto"/>
        <w:ind w:left="-426"/>
        <w:rPr>
          <w:rFonts w:asciiTheme="majorHAnsi" w:hAnsiTheme="majorHAnsi" w:cstheme="majorHAnsi"/>
          <w:sz w:val="20"/>
          <w:szCs w:val="20"/>
        </w:rPr>
      </w:pPr>
      <w:proofErr w:type="spellStart"/>
      <w:r w:rsidRPr="004C7137">
        <w:rPr>
          <w:rFonts w:asciiTheme="majorHAnsi" w:hAnsiTheme="majorHAnsi" w:cstheme="majorHAnsi"/>
          <w:sz w:val="20"/>
          <w:szCs w:val="20"/>
        </w:rPr>
        <w:t>İletişim</w:t>
      </w:r>
      <w:proofErr w:type="spellEnd"/>
      <w:r w:rsidR="009852A8">
        <w:rPr>
          <w:rFonts w:asciiTheme="majorHAnsi" w:hAnsiTheme="majorHAnsi" w:cstheme="majorHAnsi"/>
          <w:sz w:val="20"/>
          <w:szCs w:val="20"/>
        </w:rPr>
        <w:t xml:space="preserve"> /</w:t>
      </w:r>
      <w:r w:rsidR="009852A8" w:rsidRPr="009852A8">
        <w:rPr>
          <w:rFonts w:ascii="Segoe UI" w:hAnsi="Segoe UI" w:cs="Segoe UI"/>
          <w:b/>
          <w:bCs/>
          <w:color w:val="0D0D0D"/>
          <w:shd w:val="clear" w:color="auto" w:fill="FFFFFF"/>
        </w:rPr>
        <w:t xml:space="preserve"> </w:t>
      </w:r>
      <w:proofErr w:type="gramStart"/>
      <w:r w:rsidR="009852A8" w:rsidRPr="009852A8">
        <w:rPr>
          <w:rFonts w:asciiTheme="majorHAnsi" w:hAnsiTheme="majorHAnsi" w:cstheme="majorHAnsi"/>
          <w:b/>
          <w:bCs/>
          <w:sz w:val="20"/>
          <w:szCs w:val="20"/>
        </w:rPr>
        <w:t>Contact</w:t>
      </w:r>
      <w:r w:rsidR="009852A8">
        <w:rPr>
          <w:rFonts w:asciiTheme="majorHAnsi" w:hAnsiTheme="majorHAnsi" w:cstheme="majorHAnsi"/>
          <w:sz w:val="20"/>
          <w:szCs w:val="20"/>
        </w:rPr>
        <w:t xml:space="preserve"> </w:t>
      </w:r>
      <w:r w:rsidRPr="004C7137">
        <w:rPr>
          <w:rFonts w:asciiTheme="majorHAnsi" w:hAnsiTheme="majorHAnsi" w:cstheme="majorHAnsi"/>
          <w:sz w:val="20"/>
          <w:szCs w:val="20"/>
        </w:rPr>
        <w:t>:</w:t>
      </w:r>
      <w:proofErr w:type="gramEnd"/>
      <w:r w:rsidRPr="004C7137">
        <w:rPr>
          <w:rFonts w:asciiTheme="majorHAnsi" w:hAnsiTheme="majorHAnsi" w:cstheme="majorHAnsi"/>
          <w:sz w:val="20"/>
          <w:szCs w:val="20"/>
        </w:rPr>
        <w:br/>
      </w:r>
      <w:r w:rsidR="009D7CA4" w:rsidRPr="004C7137">
        <w:rPr>
          <w:rFonts w:asciiTheme="majorHAnsi" w:hAnsiTheme="majorHAnsi" w:cstheme="majorHAnsi"/>
          <w:sz w:val="20"/>
          <w:szCs w:val="20"/>
        </w:rPr>
        <w:t xml:space="preserve">Kayseri </w:t>
      </w:r>
      <w:r w:rsidRPr="004C7137">
        <w:rPr>
          <w:rFonts w:asciiTheme="majorHAnsi" w:hAnsiTheme="majorHAnsi" w:cstheme="majorHAnsi"/>
          <w:sz w:val="20"/>
          <w:szCs w:val="20"/>
        </w:rPr>
        <w:t xml:space="preserve">Üniversitesi Sosyal Bilimler Dergisi </w:t>
      </w:r>
      <w:proofErr w:type="spellStart"/>
      <w:r w:rsidRPr="004C7137">
        <w:rPr>
          <w:rFonts w:asciiTheme="majorHAnsi" w:hAnsiTheme="majorHAnsi" w:cstheme="majorHAnsi"/>
          <w:sz w:val="20"/>
          <w:szCs w:val="20"/>
        </w:rPr>
        <w:t>Editörlüğü</w:t>
      </w:r>
      <w:proofErr w:type="spellEnd"/>
      <w:r w:rsidRPr="004C7137">
        <w:rPr>
          <w:rFonts w:asciiTheme="majorHAnsi" w:hAnsiTheme="majorHAnsi" w:cstheme="majorHAnsi"/>
          <w:sz w:val="20"/>
          <w:szCs w:val="20"/>
        </w:rPr>
        <w:br/>
        <w:t>Web: [</w:t>
      </w:r>
      <w:r w:rsidR="009D7CA4" w:rsidRPr="004C7137">
        <w:rPr>
          <w:rFonts w:asciiTheme="majorHAnsi" w:hAnsiTheme="majorHAnsi" w:cstheme="majorHAnsi"/>
          <w:sz w:val="20"/>
          <w:szCs w:val="20"/>
        </w:rPr>
        <w:t>https://dergipark.org.tr/tr/pub/kayusosder</w:t>
      </w:r>
      <w:r w:rsidRPr="004C7137">
        <w:rPr>
          <w:rFonts w:asciiTheme="majorHAnsi" w:hAnsiTheme="majorHAnsi" w:cstheme="majorHAnsi"/>
          <w:sz w:val="20"/>
          <w:szCs w:val="20"/>
        </w:rPr>
        <w:t>]</w:t>
      </w:r>
      <w:r w:rsidRPr="004C7137">
        <w:rPr>
          <w:rFonts w:asciiTheme="majorHAnsi" w:hAnsiTheme="majorHAnsi" w:cstheme="majorHAnsi"/>
          <w:sz w:val="20"/>
          <w:szCs w:val="20"/>
        </w:rPr>
        <w:br/>
        <w:t>E-</w:t>
      </w:r>
      <w:proofErr w:type="spellStart"/>
      <w:r w:rsidRPr="004C7137">
        <w:rPr>
          <w:rFonts w:asciiTheme="majorHAnsi" w:hAnsiTheme="majorHAnsi" w:cstheme="majorHAnsi"/>
          <w:sz w:val="20"/>
          <w:szCs w:val="20"/>
        </w:rPr>
        <w:t>posta</w:t>
      </w:r>
      <w:proofErr w:type="spellEnd"/>
      <w:r w:rsidRPr="004C7137">
        <w:rPr>
          <w:rFonts w:asciiTheme="majorHAnsi" w:hAnsiTheme="majorHAnsi" w:cstheme="majorHAnsi"/>
          <w:sz w:val="20"/>
          <w:szCs w:val="20"/>
        </w:rPr>
        <w:t>: [</w:t>
      </w:r>
      <w:r w:rsidR="00C06715">
        <w:rPr>
          <w:rFonts w:asciiTheme="majorHAnsi" w:hAnsiTheme="majorHAnsi" w:cstheme="majorHAnsi"/>
          <w:sz w:val="20"/>
          <w:szCs w:val="20"/>
        </w:rPr>
        <w:t>sosder</w:t>
      </w:r>
      <w:r w:rsidRPr="00C06715">
        <w:rPr>
          <w:rFonts w:asciiTheme="majorHAnsi" w:hAnsiTheme="majorHAnsi" w:cstheme="majorHAnsi"/>
          <w:sz w:val="20"/>
          <w:szCs w:val="20"/>
        </w:rPr>
        <w:t>@</w:t>
      </w:r>
      <w:r w:rsidR="00C06715">
        <w:rPr>
          <w:rFonts w:asciiTheme="majorHAnsi" w:hAnsiTheme="majorHAnsi" w:cstheme="majorHAnsi"/>
          <w:sz w:val="20"/>
          <w:szCs w:val="20"/>
        </w:rPr>
        <w:t>kayseri</w:t>
      </w:r>
      <w:r w:rsidRPr="00C06715">
        <w:rPr>
          <w:rFonts w:asciiTheme="majorHAnsi" w:hAnsiTheme="majorHAnsi" w:cstheme="majorHAnsi"/>
          <w:sz w:val="20"/>
          <w:szCs w:val="20"/>
        </w:rPr>
        <w:t>.edu.tr]</w:t>
      </w:r>
      <w:r w:rsidRPr="004C7137">
        <w:rPr>
          <w:rFonts w:asciiTheme="majorHAnsi" w:hAnsiTheme="majorHAnsi" w:cstheme="majorHAnsi"/>
          <w:sz w:val="20"/>
          <w:szCs w:val="20"/>
        </w:rPr>
        <w:br/>
      </w:r>
      <w:proofErr w:type="spellStart"/>
      <w:r w:rsidRPr="004C7137">
        <w:rPr>
          <w:rFonts w:asciiTheme="majorHAnsi" w:hAnsiTheme="majorHAnsi" w:cstheme="majorHAnsi"/>
          <w:sz w:val="20"/>
          <w:szCs w:val="20"/>
        </w:rPr>
        <w:t>Telefon</w:t>
      </w:r>
      <w:proofErr w:type="spellEnd"/>
      <w:r w:rsidRPr="004C7137">
        <w:rPr>
          <w:rFonts w:asciiTheme="majorHAnsi" w:hAnsiTheme="majorHAnsi" w:cstheme="majorHAnsi"/>
          <w:sz w:val="20"/>
          <w:szCs w:val="20"/>
        </w:rPr>
        <w:t>: +90 (</w:t>
      </w:r>
      <w:r w:rsidR="00C06715">
        <w:rPr>
          <w:rFonts w:asciiTheme="majorHAnsi" w:hAnsiTheme="majorHAnsi" w:cstheme="majorHAnsi"/>
          <w:sz w:val="20"/>
          <w:szCs w:val="20"/>
        </w:rPr>
        <w:t>352</w:t>
      </w:r>
      <w:r w:rsidRPr="004C7137">
        <w:rPr>
          <w:rFonts w:asciiTheme="majorHAnsi" w:hAnsiTheme="majorHAnsi" w:cstheme="majorHAnsi"/>
          <w:sz w:val="20"/>
          <w:szCs w:val="20"/>
        </w:rPr>
        <w:t>)</w:t>
      </w:r>
      <w:r w:rsidR="00C06715" w:rsidRPr="00C06715">
        <w:rPr>
          <w:rFonts w:asciiTheme="majorHAnsi" w:hAnsiTheme="majorHAnsi" w:cstheme="majorHAnsi"/>
          <w:sz w:val="20"/>
          <w:szCs w:val="20"/>
        </w:rPr>
        <w:t xml:space="preserve"> 432 38 38</w:t>
      </w:r>
    </w:p>
    <w:p w14:paraId="10354123" w14:textId="703C9CA5" w:rsidR="00C06715" w:rsidRDefault="00C06715" w:rsidP="00C06715">
      <w:pPr>
        <w:spacing w:after="0" w:line="240" w:lineRule="auto"/>
        <w:ind w:left="-426"/>
        <w:rPr>
          <w:rFonts w:asciiTheme="majorHAnsi" w:hAnsiTheme="majorHAnsi" w:cstheme="majorHAnsi"/>
          <w:sz w:val="20"/>
          <w:szCs w:val="20"/>
        </w:rPr>
      </w:pPr>
      <w:r>
        <w:rPr>
          <w:rFonts w:asciiTheme="majorHAnsi" w:hAnsiTheme="majorHAnsi" w:cstheme="majorHAnsi"/>
          <w:sz w:val="20"/>
          <w:szCs w:val="20"/>
        </w:rPr>
        <w:t>Fax:</w:t>
      </w:r>
      <w:r w:rsidRPr="00C06715">
        <w:t xml:space="preserve"> </w:t>
      </w:r>
      <w:r w:rsidRPr="00C06715">
        <w:rPr>
          <w:rFonts w:asciiTheme="majorHAnsi" w:hAnsiTheme="majorHAnsi" w:cstheme="majorHAnsi"/>
          <w:sz w:val="20"/>
          <w:szCs w:val="20"/>
        </w:rPr>
        <w:t xml:space="preserve">+90 </w:t>
      </w:r>
      <w:r>
        <w:rPr>
          <w:rFonts w:asciiTheme="majorHAnsi" w:hAnsiTheme="majorHAnsi" w:cstheme="majorHAnsi"/>
          <w:sz w:val="20"/>
          <w:szCs w:val="20"/>
        </w:rPr>
        <w:t>(</w:t>
      </w:r>
      <w:r w:rsidRPr="00C06715">
        <w:rPr>
          <w:rFonts w:asciiTheme="majorHAnsi" w:hAnsiTheme="majorHAnsi" w:cstheme="majorHAnsi"/>
          <w:sz w:val="20"/>
          <w:szCs w:val="20"/>
        </w:rPr>
        <w:t>352</w:t>
      </w:r>
      <w:r>
        <w:rPr>
          <w:rFonts w:asciiTheme="majorHAnsi" w:hAnsiTheme="majorHAnsi" w:cstheme="majorHAnsi"/>
          <w:sz w:val="20"/>
          <w:szCs w:val="20"/>
        </w:rPr>
        <w:t>)</w:t>
      </w:r>
      <w:r w:rsidRPr="00C06715">
        <w:rPr>
          <w:rFonts w:asciiTheme="majorHAnsi" w:hAnsiTheme="majorHAnsi" w:cstheme="majorHAnsi"/>
          <w:sz w:val="20"/>
          <w:szCs w:val="20"/>
        </w:rPr>
        <w:t xml:space="preserve"> 504 38 37</w:t>
      </w:r>
    </w:p>
    <w:p w14:paraId="5128CD97" w14:textId="5296BC04" w:rsidR="00C06715" w:rsidRPr="004C7137" w:rsidRDefault="00C06715" w:rsidP="00C06715">
      <w:pPr>
        <w:spacing w:after="0" w:line="240" w:lineRule="auto"/>
        <w:ind w:left="-426"/>
        <w:rPr>
          <w:rFonts w:asciiTheme="majorHAnsi" w:hAnsiTheme="majorHAnsi" w:cstheme="majorHAnsi"/>
          <w:sz w:val="20"/>
          <w:szCs w:val="20"/>
        </w:rPr>
      </w:pPr>
      <w:r w:rsidRPr="00C06715">
        <w:rPr>
          <w:rFonts w:asciiTheme="majorHAnsi" w:hAnsiTheme="majorHAnsi" w:cstheme="majorHAnsi"/>
          <w:sz w:val="20"/>
          <w:szCs w:val="20"/>
        </w:rPr>
        <w:t xml:space="preserve">Kayseri Üniversitesi </w:t>
      </w:r>
      <w:proofErr w:type="spellStart"/>
      <w:r w:rsidRPr="00C06715">
        <w:rPr>
          <w:rFonts w:asciiTheme="majorHAnsi" w:hAnsiTheme="majorHAnsi" w:cstheme="majorHAnsi"/>
          <w:sz w:val="20"/>
          <w:szCs w:val="20"/>
        </w:rPr>
        <w:t>Rektörlüğü</w:t>
      </w:r>
      <w:proofErr w:type="spellEnd"/>
      <w:r w:rsidRPr="00C06715">
        <w:rPr>
          <w:rFonts w:asciiTheme="majorHAnsi" w:hAnsiTheme="majorHAnsi" w:cstheme="majorHAnsi"/>
          <w:sz w:val="20"/>
          <w:szCs w:val="20"/>
        </w:rPr>
        <w:t xml:space="preserve">, Mevlana Mah. 15 </w:t>
      </w:r>
      <w:proofErr w:type="spellStart"/>
      <w:r w:rsidRPr="00C06715">
        <w:rPr>
          <w:rFonts w:asciiTheme="majorHAnsi" w:hAnsiTheme="majorHAnsi" w:cstheme="majorHAnsi"/>
          <w:sz w:val="20"/>
          <w:szCs w:val="20"/>
        </w:rPr>
        <w:t>Temmuz</w:t>
      </w:r>
      <w:proofErr w:type="spellEnd"/>
      <w:r w:rsidRPr="00C06715">
        <w:rPr>
          <w:rFonts w:asciiTheme="majorHAnsi" w:hAnsiTheme="majorHAnsi" w:cstheme="majorHAnsi"/>
          <w:sz w:val="20"/>
          <w:szCs w:val="20"/>
        </w:rPr>
        <w:t xml:space="preserve"> </w:t>
      </w:r>
      <w:proofErr w:type="spellStart"/>
      <w:r w:rsidRPr="00C06715">
        <w:rPr>
          <w:rFonts w:asciiTheme="majorHAnsi" w:hAnsiTheme="majorHAnsi" w:cstheme="majorHAnsi"/>
          <w:sz w:val="20"/>
          <w:szCs w:val="20"/>
        </w:rPr>
        <w:t>Yerleşkesi</w:t>
      </w:r>
      <w:proofErr w:type="spellEnd"/>
      <w:r w:rsidRPr="00C06715">
        <w:rPr>
          <w:rFonts w:asciiTheme="majorHAnsi" w:hAnsiTheme="majorHAnsi" w:cstheme="majorHAnsi"/>
          <w:sz w:val="20"/>
          <w:szCs w:val="20"/>
        </w:rPr>
        <w:t>, No: 5, 38030 Kayseri Türkiye</w:t>
      </w:r>
    </w:p>
    <w:sectPr w:rsidR="00C06715" w:rsidRPr="004C7137" w:rsidSect="00C06715">
      <w:pgSz w:w="12240" w:h="15840"/>
      <w:pgMar w:top="284" w:right="1183" w:bottom="568"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7DFA6DF0"/>
    <w:lvl w:ilvl="0">
      <w:start w:val="1"/>
      <w:numFmt w:val="bullet"/>
      <w:pStyle w:val="ListeMaddemi"/>
      <w:lvlText w:val=""/>
      <w:lvlJc w:val="left"/>
      <w:pPr>
        <w:tabs>
          <w:tab w:val="num" w:pos="360"/>
        </w:tabs>
        <w:ind w:left="360" w:hanging="360"/>
      </w:pPr>
      <w:rPr>
        <w:rFonts w:ascii="Symbol" w:hAnsi="Symbol" w:hint="default"/>
      </w:rPr>
    </w:lvl>
  </w:abstractNum>
  <w:abstractNum w:abstractNumId="9" w15:restartNumberingAfterBreak="0">
    <w:nsid w:val="09511F21"/>
    <w:multiLevelType w:val="multilevel"/>
    <w:tmpl w:val="EEB4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DF55DD"/>
    <w:multiLevelType w:val="multilevel"/>
    <w:tmpl w:val="B2C4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E293827"/>
    <w:multiLevelType w:val="multilevel"/>
    <w:tmpl w:val="E4F8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7690953">
    <w:abstractNumId w:val="8"/>
  </w:num>
  <w:num w:numId="2" w16cid:durableId="73553445">
    <w:abstractNumId w:val="6"/>
  </w:num>
  <w:num w:numId="3" w16cid:durableId="2051298537">
    <w:abstractNumId w:val="5"/>
  </w:num>
  <w:num w:numId="4" w16cid:durableId="268002981">
    <w:abstractNumId w:val="4"/>
  </w:num>
  <w:num w:numId="5" w16cid:durableId="1515606515">
    <w:abstractNumId w:val="7"/>
  </w:num>
  <w:num w:numId="6" w16cid:durableId="1071074452">
    <w:abstractNumId w:val="3"/>
  </w:num>
  <w:num w:numId="7" w16cid:durableId="1419594766">
    <w:abstractNumId w:val="2"/>
  </w:num>
  <w:num w:numId="8" w16cid:durableId="1421177693">
    <w:abstractNumId w:val="1"/>
  </w:num>
  <w:num w:numId="9" w16cid:durableId="1039623428">
    <w:abstractNumId w:val="0"/>
  </w:num>
  <w:num w:numId="10" w16cid:durableId="953368970">
    <w:abstractNumId w:val="11"/>
  </w:num>
  <w:num w:numId="11" w16cid:durableId="1394742820">
    <w:abstractNumId w:val="10"/>
  </w:num>
  <w:num w:numId="12" w16cid:durableId="10526587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431"/>
    <w:rsid w:val="0006063C"/>
    <w:rsid w:val="000642F9"/>
    <w:rsid w:val="000F56EB"/>
    <w:rsid w:val="00120C39"/>
    <w:rsid w:val="0015074B"/>
    <w:rsid w:val="0029639D"/>
    <w:rsid w:val="00326F90"/>
    <w:rsid w:val="003922C7"/>
    <w:rsid w:val="004C7137"/>
    <w:rsid w:val="004D0B4C"/>
    <w:rsid w:val="00546B08"/>
    <w:rsid w:val="006B7198"/>
    <w:rsid w:val="0071516B"/>
    <w:rsid w:val="00767B04"/>
    <w:rsid w:val="00805C4F"/>
    <w:rsid w:val="00830B1C"/>
    <w:rsid w:val="008C35CD"/>
    <w:rsid w:val="00902E4A"/>
    <w:rsid w:val="009114DD"/>
    <w:rsid w:val="009602A1"/>
    <w:rsid w:val="009852A8"/>
    <w:rsid w:val="009C068D"/>
    <w:rsid w:val="009D7CA4"/>
    <w:rsid w:val="00AA1D8D"/>
    <w:rsid w:val="00AC386F"/>
    <w:rsid w:val="00B13EFC"/>
    <w:rsid w:val="00B47730"/>
    <w:rsid w:val="00B95E18"/>
    <w:rsid w:val="00C06715"/>
    <w:rsid w:val="00CB0664"/>
    <w:rsid w:val="00D96424"/>
    <w:rsid w:val="00DB0146"/>
    <w:rsid w:val="00FC693F"/>
    <w:rsid w:val="00FF4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53727B"/>
  <w14:defaultImageDpi w14:val="300"/>
  <w15:docId w15:val="{F2464C78-340F-455C-9845-C3DDF199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Kpr">
    <w:name w:val="Hyperlink"/>
    <w:basedOn w:val="VarsaylanParagrafYazTipi"/>
    <w:uiPriority w:val="99"/>
    <w:unhideWhenUsed/>
    <w:rsid w:val="00120C39"/>
    <w:rPr>
      <w:color w:val="0000FF" w:themeColor="hyperlink"/>
      <w:u w:val="single"/>
    </w:rPr>
  </w:style>
  <w:style w:type="character" w:customStyle="1" w:styleId="zmlenmeyenBahsetme1">
    <w:name w:val="Çözümlenmeyen Bahsetme1"/>
    <w:basedOn w:val="VarsaylanParagrafYazTipi"/>
    <w:uiPriority w:val="99"/>
    <w:semiHidden/>
    <w:unhideWhenUsed/>
    <w:rsid w:val="00120C39"/>
    <w:rPr>
      <w:color w:val="605E5C"/>
      <w:shd w:val="clear" w:color="auto" w:fill="E1DFDD"/>
    </w:rPr>
  </w:style>
  <w:style w:type="paragraph" w:styleId="NormalWeb">
    <w:name w:val="Normal (Web)"/>
    <w:basedOn w:val="Normal"/>
    <w:uiPriority w:val="99"/>
    <w:semiHidden/>
    <w:unhideWhenUsed/>
    <w:rsid w:val="000F56EB"/>
    <w:rPr>
      <w:rFonts w:ascii="Times New Roman" w:hAnsi="Times New Roman" w:cs="Times New Roman"/>
      <w:sz w:val="24"/>
      <w:szCs w:val="24"/>
    </w:rPr>
  </w:style>
  <w:style w:type="character" w:styleId="zmlenmeyenBahsetme">
    <w:name w:val="Unresolved Mention"/>
    <w:basedOn w:val="VarsaylanParagrafYazTipi"/>
    <w:uiPriority w:val="99"/>
    <w:semiHidden/>
    <w:unhideWhenUsed/>
    <w:rsid w:val="00767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10916">
      <w:bodyDiv w:val="1"/>
      <w:marLeft w:val="0"/>
      <w:marRight w:val="0"/>
      <w:marTop w:val="0"/>
      <w:marBottom w:val="0"/>
      <w:divBdr>
        <w:top w:val="none" w:sz="0" w:space="0" w:color="auto"/>
        <w:left w:val="none" w:sz="0" w:space="0" w:color="auto"/>
        <w:bottom w:val="none" w:sz="0" w:space="0" w:color="auto"/>
        <w:right w:val="none" w:sz="0" w:space="0" w:color="auto"/>
      </w:divBdr>
      <w:divsChild>
        <w:div w:id="861043694">
          <w:marLeft w:val="0"/>
          <w:marRight w:val="0"/>
          <w:marTop w:val="0"/>
          <w:marBottom w:val="0"/>
          <w:divBdr>
            <w:top w:val="none" w:sz="0" w:space="0" w:color="auto"/>
            <w:left w:val="none" w:sz="0" w:space="0" w:color="auto"/>
            <w:bottom w:val="none" w:sz="0" w:space="0" w:color="auto"/>
            <w:right w:val="none" w:sz="0" w:space="0" w:color="auto"/>
          </w:divBdr>
          <w:divsChild>
            <w:div w:id="536429667">
              <w:marLeft w:val="0"/>
              <w:marRight w:val="0"/>
              <w:marTop w:val="0"/>
              <w:marBottom w:val="0"/>
              <w:divBdr>
                <w:top w:val="none" w:sz="0" w:space="0" w:color="auto"/>
                <w:left w:val="none" w:sz="0" w:space="0" w:color="auto"/>
                <w:bottom w:val="none" w:sz="0" w:space="0" w:color="auto"/>
                <w:right w:val="none" w:sz="0" w:space="0" w:color="auto"/>
              </w:divBdr>
              <w:divsChild>
                <w:div w:id="124081599">
                  <w:marLeft w:val="0"/>
                  <w:marRight w:val="0"/>
                  <w:marTop w:val="0"/>
                  <w:marBottom w:val="0"/>
                  <w:divBdr>
                    <w:top w:val="none" w:sz="0" w:space="0" w:color="auto"/>
                    <w:left w:val="none" w:sz="0" w:space="0" w:color="auto"/>
                    <w:bottom w:val="none" w:sz="0" w:space="0" w:color="auto"/>
                    <w:right w:val="none" w:sz="0" w:space="0" w:color="auto"/>
                  </w:divBdr>
                  <w:divsChild>
                    <w:div w:id="217400925">
                      <w:marLeft w:val="0"/>
                      <w:marRight w:val="0"/>
                      <w:marTop w:val="0"/>
                      <w:marBottom w:val="0"/>
                      <w:divBdr>
                        <w:top w:val="none" w:sz="0" w:space="0" w:color="auto"/>
                        <w:left w:val="none" w:sz="0" w:space="0" w:color="auto"/>
                        <w:bottom w:val="none" w:sz="0" w:space="0" w:color="auto"/>
                        <w:right w:val="none" w:sz="0" w:space="0" w:color="auto"/>
                      </w:divBdr>
                      <w:divsChild>
                        <w:div w:id="810175347">
                          <w:marLeft w:val="0"/>
                          <w:marRight w:val="0"/>
                          <w:marTop w:val="0"/>
                          <w:marBottom w:val="0"/>
                          <w:divBdr>
                            <w:top w:val="none" w:sz="0" w:space="0" w:color="auto"/>
                            <w:left w:val="none" w:sz="0" w:space="0" w:color="auto"/>
                            <w:bottom w:val="none" w:sz="0" w:space="0" w:color="auto"/>
                            <w:right w:val="none" w:sz="0" w:space="0" w:color="auto"/>
                          </w:divBdr>
                          <w:divsChild>
                            <w:div w:id="1591769014">
                              <w:marLeft w:val="0"/>
                              <w:marRight w:val="0"/>
                              <w:marTop w:val="0"/>
                              <w:marBottom w:val="0"/>
                              <w:divBdr>
                                <w:top w:val="none" w:sz="0" w:space="0" w:color="auto"/>
                                <w:left w:val="none" w:sz="0" w:space="0" w:color="auto"/>
                                <w:bottom w:val="none" w:sz="0" w:space="0" w:color="auto"/>
                                <w:right w:val="none" w:sz="0" w:space="0" w:color="auto"/>
                              </w:divBdr>
                              <w:divsChild>
                                <w:div w:id="1702052561">
                                  <w:marLeft w:val="0"/>
                                  <w:marRight w:val="0"/>
                                  <w:marTop w:val="0"/>
                                  <w:marBottom w:val="0"/>
                                  <w:divBdr>
                                    <w:top w:val="none" w:sz="0" w:space="0" w:color="auto"/>
                                    <w:left w:val="none" w:sz="0" w:space="0" w:color="auto"/>
                                    <w:bottom w:val="none" w:sz="0" w:space="0" w:color="auto"/>
                                    <w:right w:val="none" w:sz="0" w:space="0" w:color="auto"/>
                                  </w:divBdr>
                                  <w:divsChild>
                                    <w:div w:id="1649750277">
                                      <w:marLeft w:val="0"/>
                                      <w:marRight w:val="0"/>
                                      <w:marTop w:val="0"/>
                                      <w:marBottom w:val="0"/>
                                      <w:divBdr>
                                        <w:top w:val="none" w:sz="0" w:space="0" w:color="auto"/>
                                        <w:left w:val="none" w:sz="0" w:space="0" w:color="auto"/>
                                        <w:bottom w:val="none" w:sz="0" w:space="0" w:color="auto"/>
                                        <w:right w:val="none" w:sz="0" w:space="0" w:color="auto"/>
                                      </w:divBdr>
                                      <w:divsChild>
                                        <w:div w:id="390076333">
                                          <w:marLeft w:val="0"/>
                                          <w:marRight w:val="0"/>
                                          <w:marTop w:val="0"/>
                                          <w:marBottom w:val="0"/>
                                          <w:divBdr>
                                            <w:top w:val="none" w:sz="0" w:space="0" w:color="auto"/>
                                            <w:left w:val="none" w:sz="0" w:space="0" w:color="auto"/>
                                            <w:bottom w:val="none" w:sz="0" w:space="0" w:color="auto"/>
                                            <w:right w:val="none" w:sz="0" w:space="0" w:color="auto"/>
                                          </w:divBdr>
                                          <w:divsChild>
                                            <w:div w:id="828332409">
                                              <w:marLeft w:val="0"/>
                                              <w:marRight w:val="0"/>
                                              <w:marTop w:val="0"/>
                                              <w:marBottom w:val="0"/>
                                              <w:divBdr>
                                                <w:top w:val="none" w:sz="0" w:space="0" w:color="auto"/>
                                                <w:left w:val="none" w:sz="0" w:space="0" w:color="auto"/>
                                                <w:bottom w:val="none" w:sz="0" w:space="0" w:color="auto"/>
                                                <w:right w:val="none" w:sz="0" w:space="0" w:color="auto"/>
                                              </w:divBdr>
                                              <w:divsChild>
                                                <w:div w:id="476147714">
                                                  <w:marLeft w:val="0"/>
                                                  <w:marRight w:val="0"/>
                                                  <w:marTop w:val="0"/>
                                                  <w:marBottom w:val="0"/>
                                                  <w:divBdr>
                                                    <w:top w:val="none" w:sz="0" w:space="0" w:color="auto"/>
                                                    <w:left w:val="none" w:sz="0" w:space="0" w:color="auto"/>
                                                    <w:bottom w:val="none" w:sz="0" w:space="0" w:color="auto"/>
                                                    <w:right w:val="none" w:sz="0" w:space="0" w:color="auto"/>
                                                  </w:divBdr>
                                                  <w:divsChild>
                                                    <w:div w:id="5949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352166">
                                      <w:marLeft w:val="0"/>
                                      <w:marRight w:val="0"/>
                                      <w:marTop w:val="0"/>
                                      <w:marBottom w:val="0"/>
                                      <w:divBdr>
                                        <w:top w:val="none" w:sz="0" w:space="0" w:color="auto"/>
                                        <w:left w:val="none" w:sz="0" w:space="0" w:color="auto"/>
                                        <w:bottom w:val="none" w:sz="0" w:space="0" w:color="auto"/>
                                        <w:right w:val="none" w:sz="0" w:space="0" w:color="auto"/>
                                      </w:divBdr>
                                      <w:divsChild>
                                        <w:div w:id="6165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173088">
          <w:marLeft w:val="0"/>
          <w:marRight w:val="0"/>
          <w:marTop w:val="0"/>
          <w:marBottom w:val="0"/>
          <w:divBdr>
            <w:top w:val="none" w:sz="0" w:space="0" w:color="auto"/>
            <w:left w:val="none" w:sz="0" w:space="0" w:color="auto"/>
            <w:bottom w:val="none" w:sz="0" w:space="0" w:color="auto"/>
            <w:right w:val="none" w:sz="0" w:space="0" w:color="auto"/>
          </w:divBdr>
          <w:divsChild>
            <w:div w:id="2087609603">
              <w:marLeft w:val="0"/>
              <w:marRight w:val="0"/>
              <w:marTop w:val="0"/>
              <w:marBottom w:val="0"/>
              <w:divBdr>
                <w:top w:val="none" w:sz="0" w:space="0" w:color="auto"/>
                <w:left w:val="none" w:sz="0" w:space="0" w:color="auto"/>
                <w:bottom w:val="none" w:sz="0" w:space="0" w:color="auto"/>
                <w:right w:val="none" w:sz="0" w:space="0" w:color="auto"/>
              </w:divBdr>
              <w:divsChild>
                <w:div w:id="1680082027">
                  <w:marLeft w:val="0"/>
                  <w:marRight w:val="0"/>
                  <w:marTop w:val="0"/>
                  <w:marBottom w:val="0"/>
                  <w:divBdr>
                    <w:top w:val="none" w:sz="0" w:space="0" w:color="auto"/>
                    <w:left w:val="none" w:sz="0" w:space="0" w:color="auto"/>
                    <w:bottom w:val="none" w:sz="0" w:space="0" w:color="auto"/>
                    <w:right w:val="none" w:sz="0" w:space="0" w:color="auto"/>
                  </w:divBdr>
                  <w:divsChild>
                    <w:div w:id="2089305205">
                      <w:marLeft w:val="0"/>
                      <w:marRight w:val="0"/>
                      <w:marTop w:val="0"/>
                      <w:marBottom w:val="0"/>
                      <w:divBdr>
                        <w:top w:val="none" w:sz="0" w:space="0" w:color="auto"/>
                        <w:left w:val="none" w:sz="0" w:space="0" w:color="auto"/>
                        <w:bottom w:val="none" w:sz="0" w:space="0" w:color="auto"/>
                        <w:right w:val="none" w:sz="0" w:space="0" w:color="auto"/>
                      </w:divBdr>
                      <w:divsChild>
                        <w:div w:id="8802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1454">
      <w:bodyDiv w:val="1"/>
      <w:marLeft w:val="0"/>
      <w:marRight w:val="0"/>
      <w:marTop w:val="0"/>
      <w:marBottom w:val="0"/>
      <w:divBdr>
        <w:top w:val="none" w:sz="0" w:space="0" w:color="auto"/>
        <w:left w:val="none" w:sz="0" w:space="0" w:color="auto"/>
        <w:bottom w:val="none" w:sz="0" w:space="0" w:color="auto"/>
        <w:right w:val="none" w:sz="0" w:space="0" w:color="auto"/>
      </w:divBdr>
    </w:div>
    <w:div w:id="565802508">
      <w:bodyDiv w:val="1"/>
      <w:marLeft w:val="0"/>
      <w:marRight w:val="0"/>
      <w:marTop w:val="0"/>
      <w:marBottom w:val="0"/>
      <w:divBdr>
        <w:top w:val="none" w:sz="0" w:space="0" w:color="auto"/>
        <w:left w:val="none" w:sz="0" w:space="0" w:color="auto"/>
        <w:bottom w:val="none" w:sz="0" w:space="0" w:color="auto"/>
        <w:right w:val="none" w:sz="0" w:space="0" w:color="auto"/>
      </w:divBdr>
    </w:div>
    <w:div w:id="1014915941">
      <w:bodyDiv w:val="1"/>
      <w:marLeft w:val="0"/>
      <w:marRight w:val="0"/>
      <w:marTop w:val="0"/>
      <w:marBottom w:val="0"/>
      <w:divBdr>
        <w:top w:val="none" w:sz="0" w:space="0" w:color="auto"/>
        <w:left w:val="none" w:sz="0" w:space="0" w:color="auto"/>
        <w:bottom w:val="none" w:sz="0" w:space="0" w:color="auto"/>
        <w:right w:val="none" w:sz="0" w:space="0" w:color="auto"/>
      </w:divBdr>
    </w:div>
    <w:div w:id="1165703331">
      <w:bodyDiv w:val="1"/>
      <w:marLeft w:val="0"/>
      <w:marRight w:val="0"/>
      <w:marTop w:val="0"/>
      <w:marBottom w:val="0"/>
      <w:divBdr>
        <w:top w:val="none" w:sz="0" w:space="0" w:color="auto"/>
        <w:left w:val="none" w:sz="0" w:space="0" w:color="auto"/>
        <w:bottom w:val="none" w:sz="0" w:space="0" w:color="auto"/>
        <w:right w:val="none" w:sz="0" w:space="0" w:color="auto"/>
      </w:divBdr>
      <w:divsChild>
        <w:div w:id="777019144">
          <w:blockQuote w:val="1"/>
          <w:marLeft w:val="0"/>
          <w:marRight w:val="0"/>
          <w:marTop w:val="0"/>
          <w:marBottom w:val="0"/>
          <w:divBdr>
            <w:top w:val="single" w:sz="2" w:space="0" w:color="auto"/>
            <w:left w:val="single" w:sz="2" w:space="18" w:color="auto"/>
            <w:bottom w:val="single" w:sz="2" w:space="0" w:color="auto"/>
            <w:right w:val="single" w:sz="2" w:space="0" w:color="auto"/>
          </w:divBdr>
        </w:div>
      </w:divsChild>
    </w:div>
    <w:div w:id="18035778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reativecommons.org/licenses/by-nc/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reativecommons.org/licenses/by-nc/4.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C2BFA-3A1B-4DEE-87F3-14E0D413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969</Words>
  <Characters>5527</Characters>
  <Application>Microsoft Office Word</Application>
  <DocSecurity>0</DocSecurity>
  <Lines>46</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dell</cp:lastModifiedBy>
  <cp:revision>10</cp:revision>
  <dcterms:created xsi:type="dcterms:W3CDTF">2013-12-23T23:15:00Z</dcterms:created>
  <dcterms:modified xsi:type="dcterms:W3CDTF">2025-07-12T13:08:00Z</dcterms:modified>
  <cp:category/>
</cp:coreProperties>
</file>