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09B3" w14:textId="77777777" w:rsidR="009E6615" w:rsidRPr="00AA254E" w:rsidRDefault="005D3EE8" w:rsidP="00AA254E">
      <w:pPr>
        <w:jc w:val="center"/>
        <w:rPr>
          <w:rFonts w:ascii="Times New Roman" w:hAnsi="Times New Roman" w:cs="Times New Roman"/>
          <w:b/>
          <w:sz w:val="20"/>
          <w:szCs w:val="20"/>
          <w:lang w:val="tr-TR"/>
        </w:rPr>
      </w:pPr>
      <w:r w:rsidRPr="00AA254E">
        <w:rPr>
          <w:rFonts w:ascii="Times New Roman" w:hAnsi="Times New Roman" w:cs="Times New Roman"/>
          <w:b/>
          <w:sz w:val="20"/>
          <w:szCs w:val="20"/>
          <w:lang w:val="tr-TR"/>
        </w:rPr>
        <w:t>Yapay Zekâ Kullanım Beyanı Formu</w:t>
      </w:r>
    </w:p>
    <w:p w14:paraId="6AF5265D" w14:textId="5C71C4CC" w:rsidR="00133974" w:rsidRPr="00AA254E" w:rsidRDefault="005D3EE8" w:rsidP="008C3499">
      <w:pPr>
        <w:jc w:val="both"/>
        <w:rPr>
          <w:rFonts w:ascii="Times New Roman" w:hAnsi="Times New Roman" w:cs="Times New Roman"/>
          <w:sz w:val="20"/>
          <w:szCs w:val="20"/>
          <w:lang w:val="tr-TR"/>
        </w:rPr>
      </w:pPr>
      <w:r w:rsidRPr="00AA254E">
        <w:rPr>
          <w:rFonts w:ascii="Times New Roman" w:hAnsi="Times New Roman" w:cs="Times New Roman"/>
          <w:sz w:val="20"/>
          <w:szCs w:val="20"/>
          <w:lang w:val="tr-TR"/>
        </w:rPr>
        <w:t>Bu çalışmada yapay zekâ tabanlı bir dil modeli olan</w:t>
      </w:r>
      <w:r w:rsidR="00133974" w:rsidRPr="00AA254E">
        <w:rPr>
          <w:rFonts w:ascii="Times New Roman" w:hAnsi="Times New Roman" w:cs="Times New Roman"/>
          <w:sz w:val="20"/>
          <w:szCs w:val="20"/>
          <w:lang w:val="tr-TR"/>
        </w:rPr>
        <w:t xml:space="preserve"> XXX (Örneğin: </w:t>
      </w:r>
      <w:proofErr w:type="spellStart"/>
      <w:r w:rsidR="00133974" w:rsidRPr="00AA254E">
        <w:rPr>
          <w:rFonts w:ascii="Times New Roman" w:hAnsi="Times New Roman" w:cs="Times New Roman"/>
          <w:sz w:val="20"/>
          <w:szCs w:val="20"/>
          <w:lang w:val="tr-TR"/>
        </w:rPr>
        <w:t>ChatGPT</w:t>
      </w:r>
      <w:proofErr w:type="spellEnd"/>
      <w:r w:rsidR="00133974" w:rsidRPr="00AA254E">
        <w:rPr>
          <w:rFonts w:ascii="Times New Roman" w:hAnsi="Times New Roman" w:cs="Times New Roman"/>
          <w:sz w:val="20"/>
          <w:szCs w:val="20"/>
          <w:lang w:val="tr-TR"/>
        </w:rPr>
        <w:t xml:space="preserve">; Google </w:t>
      </w:r>
      <w:proofErr w:type="gramStart"/>
      <w:r w:rsidR="00133974" w:rsidRPr="00AA254E">
        <w:rPr>
          <w:rFonts w:ascii="Times New Roman" w:hAnsi="Times New Roman" w:cs="Times New Roman"/>
          <w:sz w:val="20"/>
          <w:szCs w:val="20"/>
          <w:lang w:val="tr-TR"/>
        </w:rPr>
        <w:t>Gemini;</w:t>
      </w:r>
      <w:proofErr w:type="gramEnd"/>
      <w:r w:rsidR="00133974" w:rsidRPr="00AA254E">
        <w:rPr>
          <w:rFonts w:ascii="Times New Roman" w:hAnsi="Times New Roman" w:cs="Times New Roman"/>
          <w:sz w:val="20"/>
          <w:szCs w:val="20"/>
          <w:lang w:val="tr-TR"/>
        </w:rPr>
        <w:t xml:space="preserve"> </w:t>
      </w:r>
      <w:proofErr w:type="spellStart"/>
      <w:r w:rsidR="00133974" w:rsidRPr="00AA254E">
        <w:rPr>
          <w:rFonts w:ascii="Times New Roman" w:hAnsi="Times New Roman" w:cs="Times New Roman"/>
          <w:sz w:val="20"/>
          <w:szCs w:val="20"/>
          <w:lang w:val="tr-TR"/>
        </w:rPr>
        <w:t>DeepSeek</w:t>
      </w:r>
      <w:proofErr w:type="spellEnd"/>
      <w:r w:rsidR="00133974" w:rsidRPr="00AA254E">
        <w:rPr>
          <w:rFonts w:ascii="Times New Roman" w:hAnsi="Times New Roman" w:cs="Times New Roman"/>
          <w:sz w:val="20"/>
          <w:szCs w:val="20"/>
          <w:lang w:val="tr-TR"/>
        </w:rPr>
        <w:t xml:space="preserve"> ve </w:t>
      </w:r>
      <w:r w:rsidRPr="00AA254E">
        <w:rPr>
          <w:rFonts w:ascii="Times New Roman" w:hAnsi="Times New Roman" w:cs="Times New Roman"/>
          <w:sz w:val="20"/>
          <w:szCs w:val="20"/>
          <w:lang w:val="tr-TR"/>
        </w:rPr>
        <w:t>erişim tarihi: [gün/ay/yıl</w:t>
      </w:r>
      <w:r w:rsidR="00BF02D7">
        <w:rPr>
          <w:rFonts w:ascii="Times New Roman" w:hAnsi="Times New Roman" w:cs="Times New Roman"/>
          <w:sz w:val="20"/>
          <w:szCs w:val="20"/>
          <w:lang w:val="tr-TR"/>
        </w:rPr>
        <w:t>/Versiyon</w:t>
      </w:r>
      <w:r w:rsidRPr="00AA254E">
        <w:rPr>
          <w:rFonts w:ascii="Times New Roman" w:hAnsi="Times New Roman" w:cs="Times New Roman"/>
          <w:sz w:val="20"/>
          <w:szCs w:val="20"/>
          <w:lang w:val="tr-TR"/>
        </w:rPr>
        <w:t xml:space="preserve">]) sınırlı ölçüde destekleyici bir araç olarak kullanılmıştır. Kullanım kapsamı aşağıda belirtilmiştir. </w:t>
      </w:r>
    </w:p>
    <w:p w14:paraId="1A29E714" w14:textId="2FDBB7C2" w:rsidR="009E6615" w:rsidRPr="00AA254E" w:rsidRDefault="005D3EE8" w:rsidP="008C3499">
      <w:pPr>
        <w:jc w:val="both"/>
        <w:rPr>
          <w:rFonts w:ascii="Times New Roman" w:hAnsi="Times New Roman" w:cs="Times New Roman"/>
          <w:sz w:val="20"/>
          <w:szCs w:val="20"/>
          <w:lang w:val="tr-TR"/>
        </w:rPr>
      </w:pPr>
      <w:r w:rsidRPr="00AA254E">
        <w:rPr>
          <w:rFonts w:ascii="Times New Roman" w:hAnsi="Times New Roman" w:cs="Times New Roman"/>
          <w:sz w:val="20"/>
          <w:szCs w:val="20"/>
          <w:lang w:val="tr-TR"/>
        </w:rPr>
        <w:t>Lütfen uygun olan seçeneği/ seçenekleri işaretleyiniz:</w:t>
      </w:r>
    </w:p>
    <w:p w14:paraId="5492B5F1" w14:textId="77777777" w:rsidR="009E6615" w:rsidRPr="00AA254E" w:rsidRDefault="005D3EE8" w:rsidP="008C3499">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Yalnızca dil ve yazım düzeltmesi / redaksiyon amacıyla kullanıldı.</w:t>
      </w:r>
    </w:p>
    <w:p w14:paraId="1B5AC9ED" w14:textId="77777777" w:rsidR="009E6615" w:rsidRPr="00AA254E" w:rsidRDefault="005D3EE8" w:rsidP="008C3499">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Özetleme / başlık önerisi / yapılandırma önerileri alındı, nihai içerik yazarlarca üretildi ve denetlendi.</w:t>
      </w:r>
    </w:p>
    <w:p w14:paraId="050147BE" w14:textId="77777777" w:rsidR="009E6615" w:rsidRPr="00AA254E" w:rsidRDefault="005D3EE8" w:rsidP="008C3499">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Kavramsal çerçevede öneri alındı ancak tüm akademik içerik yazarlar tarafından oluşturuldu.</w:t>
      </w:r>
    </w:p>
    <w:p w14:paraId="1D29F1CF" w14:textId="77777777" w:rsidR="009E6615" w:rsidRPr="00AA254E" w:rsidRDefault="005D3EE8" w:rsidP="000F7DAB">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Verilen girdilere karşılık AI tarafından üretilen taslaklardan ilham alındı, özgün içerik yazarlarca geliştirildi.</w:t>
      </w:r>
    </w:p>
    <w:p w14:paraId="53E8D0C1" w14:textId="7387A641" w:rsidR="00FD3F0E" w:rsidRPr="00AA254E" w:rsidRDefault="00FD3F0E" w:rsidP="008C3499">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“Yapay zekâ aracına verilen istemler ve/veya talimatlar/komutlar (</w:t>
      </w:r>
      <w:proofErr w:type="spellStart"/>
      <w:r w:rsidRPr="00AA254E">
        <w:rPr>
          <w:rFonts w:ascii="Times New Roman" w:hAnsi="Times New Roman" w:cs="Times New Roman"/>
          <w:sz w:val="20"/>
          <w:szCs w:val="20"/>
          <w:lang w:val="tr-TR"/>
        </w:rPr>
        <w:t>prompts</w:t>
      </w:r>
      <w:proofErr w:type="spellEnd"/>
      <w:r w:rsidRPr="00AA254E">
        <w:rPr>
          <w:rFonts w:ascii="Times New Roman" w:hAnsi="Times New Roman" w:cs="Times New Roman"/>
          <w:sz w:val="20"/>
          <w:szCs w:val="20"/>
          <w:lang w:val="tr-TR"/>
        </w:rPr>
        <w:t>) yazar(</w:t>
      </w:r>
      <w:proofErr w:type="spellStart"/>
      <w:r w:rsidRPr="00AA254E">
        <w:rPr>
          <w:rFonts w:ascii="Times New Roman" w:hAnsi="Times New Roman" w:cs="Times New Roman"/>
          <w:sz w:val="20"/>
          <w:szCs w:val="20"/>
          <w:lang w:val="tr-TR"/>
        </w:rPr>
        <w:t>lar</w:t>
      </w:r>
      <w:proofErr w:type="spellEnd"/>
      <w:r w:rsidRPr="00AA254E">
        <w:rPr>
          <w:rFonts w:ascii="Times New Roman" w:hAnsi="Times New Roman" w:cs="Times New Roman"/>
          <w:sz w:val="20"/>
          <w:szCs w:val="20"/>
          <w:lang w:val="tr-TR"/>
        </w:rPr>
        <w:t>) tarafından belgelenmiş ve saklanmıştır.”</w:t>
      </w:r>
    </w:p>
    <w:p w14:paraId="6D2E4500" w14:textId="538FBCEB" w:rsidR="009E6615" w:rsidRPr="00AA254E" w:rsidRDefault="005D3EE8" w:rsidP="008C3499">
      <w:pPr>
        <w:pStyle w:val="ListBullet"/>
        <w:numPr>
          <w:ilvl w:val="0"/>
          <w:numId w:val="0"/>
        </w:numPr>
        <w:ind w:left="360"/>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Diğer</w:t>
      </w:r>
      <w:r w:rsidR="00133974" w:rsidRPr="00AA254E">
        <w:rPr>
          <w:rFonts w:ascii="Times New Roman" w:hAnsi="Times New Roman" w:cs="Times New Roman"/>
          <w:sz w:val="20"/>
          <w:szCs w:val="20"/>
          <w:lang w:val="tr-TR"/>
        </w:rPr>
        <w:t xml:space="preserve"> (açıklayınız)</w:t>
      </w:r>
      <w:r w:rsidRPr="00AA254E">
        <w:rPr>
          <w:rFonts w:ascii="Times New Roman" w:hAnsi="Times New Roman" w:cs="Times New Roman"/>
          <w:sz w:val="20"/>
          <w:szCs w:val="20"/>
          <w:lang w:val="tr-TR"/>
        </w:rPr>
        <w:t>: ...............................................................................................</w:t>
      </w:r>
    </w:p>
    <w:p w14:paraId="3F6D5BC9" w14:textId="616EB68A" w:rsidR="00133974" w:rsidRPr="00AA254E" w:rsidRDefault="00133974" w:rsidP="008C3499">
      <w:pPr>
        <w:jc w:val="both"/>
        <w:rPr>
          <w:rFonts w:ascii="Times New Roman" w:hAnsi="Times New Roman" w:cs="Times New Roman"/>
          <w:sz w:val="20"/>
          <w:szCs w:val="20"/>
          <w:lang w:val="tr-TR"/>
        </w:rPr>
      </w:pPr>
      <w:r w:rsidRPr="00AA254E">
        <w:rPr>
          <w:rFonts w:ascii="Times New Roman" w:hAnsi="Times New Roman" w:cs="Times New Roman"/>
          <w:sz w:val="20"/>
          <w:szCs w:val="20"/>
          <w:lang w:val="tr-TR"/>
        </w:rPr>
        <w:t>Bu çalışmada yer alan şekil/tablo/görsellerin oluşturulmasında YZ kullanılmıştır (varsa belirtiniz):</w:t>
      </w:r>
    </w:p>
    <w:p w14:paraId="6A84AB7F" w14:textId="77777777" w:rsidR="00133974" w:rsidRPr="00AA254E" w:rsidRDefault="00133974" w:rsidP="008C3499">
      <w:pPr>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YZ aracına verilen istemler ve/veya talimatlar yazarlar tarafından belgelenmiştir.</w:t>
      </w:r>
    </w:p>
    <w:p w14:paraId="796E259C" w14:textId="7EB41487" w:rsidR="00133974" w:rsidRPr="00AA254E" w:rsidRDefault="00133974" w:rsidP="008C3499">
      <w:pPr>
        <w:jc w:val="both"/>
        <w:rPr>
          <w:rFonts w:ascii="Times New Roman" w:hAnsi="Times New Roman" w:cs="Times New Roman"/>
          <w:sz w:val="20"/>
          <w:szCs w:val="20"/>
          <w:lang w:val="tr-TR"/>
        </w:rPr>
      </w:pPr>
      <w:r w:rsidRPr="00AA254E">
        <w:rPr>
          <w:rFonts w:ascii="Segoe UI Symbol" w:hAnsi="Segoe UI Symbol" w:cs="Segoe UI Symbol"/>
          <w:sz w:val="20"/>
          <w:szCs w:val="20"/>
          <w:lang w:val="tr-TR"/>
        </w:rPr>
        <w:t>☐</w:t>
      </w:r>
      <w:r w:rsidRPr="00AA254E">
        <w:rPr>
          <w:rFonts w:ascii="Times New Roman" w:hAnsi="Times New Roman" w:cs="Times New Roman"/>
          <w:sz w:val="20"/>
          <w:szCs w:val="20"/>
          <w:lang w:val="tr-TR"/>
        </w:rPr>
        <w:t xml:space="preserve"> Diğer (açıklayınız): ...............................................................................................</w:t>
      </w:r>
    </w:p>
    <w:p w14:paraId="6DCE9F83" w14:textId="77777777" w:rsidR="008C3499" w:rsidRPr="00AA254E" w:rsidRDefault="005D3EE8" w:rsidP="008C3499">
      <w:pPr>
        <w:jc w:val="both"/>
        <w:rPr>
          <w:rFonts w:ascii="Times New Roman" w:hAnsi="Times New Roman" w:cs="Times New Roman"/>
          <w:sz w:val="20"/>
          <w:szCs w:val="20"/>
          <w:lang w:val="tr-TR"/>
        </w:rPr>
      </w:pPr>
      <w:r w:rsidRPr="00AA254E">
        <w:rPr>
          <w:rFonts w:ascii="Times New Roman" w:hAnsi="Times New Roman" w:cs="Times New Roman"/>
          <w:sz w:val="20"/>
          <w:szCs w:val="20"/>
          <w:lang w:val="tr-TR"/>
        </w:rPr>
        <w:t>Yapay zekâ aracı bağımsız analiz yapmamış, birincil veri üretmemiş, karar süreçlerinde belirleyici rol oynamamıştır. Tüm bilimsel sorumluluk, doğruluk ve özgünlü</w:t>
      </w:r>
      <w:r w:rsidR="006A24E3" w:rsidRPr="00AA254E">
        <w:rPr>
          <w:rFonts w:ascii="Times New Roman" w:hAnsi="Times New Roman" w:cs="Times New Roman"/>
          <w:sz w:val="20"/>
          <w:szCs w:val="20"/>
          <w:lang w:val="tr-TR"/>
        </w:rPr>
        <w:t xml:space="preserve">k beyanı </w:t>
      </w:r>
      <w:proofErr w:type="gramStart"/>
      <w:r w:rsidR="006A24E3" w:rsidRPr="00AA254E">
        <w:rPr>
          <w:rFonts w:ascii="Times New Roman" w:hAnsi="Times New Roman" w:cs="Times New Roman"/>
          <w:sz w:val="20"/>
          <w:szCs w:val="20"/>
          <w:lang w:val="tr-TR"/>
        </w:rPr>
        <w:t>yazar(</w:t>
      </w:r>
      <w:proofErr w:type="spellStart"/>
      <w:proofErr w:type="gramEnd"/>
      <w:r w:rsidR="006A24E3" w:rsidRPr="00AA254E">
        <w:rPr>
          <w:rFonts w:ascii="Times New Roman" w:hAnsi="Times New Roman" w:cs="Times New Roman"/>
          <w:sz w:val="20"/>
          <w:szCs w:val="20"/>
          <w:lang w:val="tr-TR"/>
        </w:rPr>
        <w:t>lar</w:t>
      </w:r>
      <w:proofErr w:type="spellEnd"/>
      <w:r w:rsidR="006A24E3" w:rsidRPr="00AA254E">
        <w:rPr>
          <w:rFonts w:ascii="Times New Roman" w:hAnsi="Times New Roman" w:cs="Times New Roman"/>
          <w:sz w:val="20"/>
          <w:szCs w:val="20"/>
          <w:lang w:val="tr-TR"/>
        </w:rPr>
        <w:t>)a aittir.</w:t>
      </w:r>
      <w:r w:rsidR="00133974" w:rsidRPr="00AA254E">
        <w:rPr>
          <w:rFonts w:ascii="Times New Roman" w:hAnsi="Times New Roman" w:cs="Times New Roman"/>
          <w:sz w:val="20"/>
          <w:szCs w:val="20"/>
          <w:lang w:val="tr-TR"/>
        </w:rPr>
        <w:t xml:space="preserve"> Yapay zekâ araçları yazar statüsünde değildir ve olmayacaktır.</w:t>
      </w:r>
      <w:r w:rsidR="006A24E3" w:rsidRPr="00AA254E">
        <w:rPr>
          <w:rFonts w:ascii="Times New Roman" w:hAnsi="Times New Roman" w:cs="Times New Roman"/>
          <w:sz w:val="20"/>
          <w:szCs w:val="20"/>
          <w:lang w:val="tr-TR"/>
        </w:rPr>
        <w:br/>
      </w:r>
    </w:p>
    <w:p w14:paraId="2D3C64F5" w14:textId="77777777" w:rsidR="00AA254E" w:rsidRPr="00AA254E" w:rsidRDefault="000F7DAB" w:rsidP="00AA254E">
      <w:pPr>
        <w:jc w:val="both"/>
        <w:rPr>
          <w:rFonts w:ascii="Times New Roman" w:hAnsi="Times New Roman" w:cs="Times New Roman"/>
          <w:sz w:val="20"/>
          <w:szCs w:val="20"/>
          <w:lang w:val="tr-TR"/>
        </w:rPr>
      </w:pPr>
      <w:r w:rsidRPr="00AA254E">
        <w:rPr>
          <w:rFonts w:ascii="Times New Roman" w:hAnsi="Times New Roman" w:cs="Times New Roman"/>
          <w:sz w:val="20"/>
          <w:szCs w:val="20"/>
          <w:lang w:val="tr-TR"/>
        </w:rPr>
        <w:t>YZ destekli çıktılar eleştirel bir süzgeçten geçirilerek etik ve akademik standartlara uygun biçimde gözden geçirilmiştir. Yapay zekâ kullanımı, COPE ve ICMJE gibi uluslararası yayın etiği standartlarına ve Ankara Üniversitesi Eğitim Bilimleri Fakültesi Dergisi yayın politikalarına uygun olarak gerçekleştirilmiştir. Bu kapsamda, YZ araçları yazar olarak gösterilmemiştir.</w:t>
      </w:r>
      <w:r w:rsidRPr="00AA254E">
        <w:rPr>
          <w:rFonts w:ascii="Times New Roman" w:hAnsi="Times New Roman" w:cs="Times New Roman"/>
          <w:sz w:val="20"/>
          <w:szCs w:val="20"/>
          <w:lang w:val="tr-TR"/>
        </w:rPr>
        <w:br/>
      </w:r>
    </w:p>
    <w:p w14:paraId="1625F8E2" w14:textId="3028EDED" w:rsidR="00AA254E" w:rsidRPr="00AA254E" w:rsidRDefault="00AA254E" w:rsidP="00AA254E">
      <w:pPr>
        <w:jc w:val="both"/>
        <w:rPr>
          <w:rFonts w:ascii="Times New Roman" w:hAnsi="Times New Roman" w:cs="Times New Roman"/>
          <w:b/>
          <w:bCs/>
          <w:sz w:val="20"/>
          <w:szCs w:val="20"/>
          <w:lang w:val="tr-TR"/>
        </w:rPr>
      </w:pPr>
      <w:proofErr w:type="spellStart"/>
      <w:r w:rsidRPr="00AA254E">
        <w:rPr>
          <w:rFonts w:ascii="Times New Roman" w:hAnsi="Times New Roman" w:cs="Times New Roman"/>
          <w:b/>
          <w:bCs/>
          <w:sz w:val="20"/>
          <w:szCs w:val="20"/>
        </w:rPr>
        <w:t>Sorumlu</w:t>
      </w:r>
      <w:proofErr w:type="spellEnd"/>
      <w:r w:rsidRPr="00AA254E">
        <w:rPr>
          <w:rFonts w:ascii="Times New Roman" w:hAnsi="Times New Roman" w:cs="Times New Roman"/>
          <w:b/>
          <w:bCs/>
          <w:sz w:val="20"/>
          <w:szCs w:val="20"/>
        </w:rPr>
        <w:t xml:space="preserve"> </w:t>
      </w:r>
      <w:proofErr w:type="spellStart"/>
      <w:r w:rsidRPr="00AA254E">
        <w:rPr>
          <w:rFonts w:ascii="Times New Roman" w:hAnsi="Times New Roman" w:cs="Times New Roman"/>
          <w:b/>
          <w:bCs/>
          <w:sz w:val="20"/>
          <w:szCs w:val="20"/>
        </w:rPr>
        <w:t>Yazar</w:t>
      </w:r>
      <w:proofErr w:type="spellEnd"/>
      <w:r w:rsidRPr="00AA254E">
        <w:rPr>
          <w:rFonts w:ascii="Times New Roman" w:hAnsi="Times New Roman" w:cs="Times New Roman"/>
          <w:b/>
          <w:bCs/>
          <w:sz w:val="20"/>
          <w:szCs w:val="20"/>
        </w:rPr>
        <w:t xml:space="preserve"> Adı Soyadı: ............................................................</w:t>
      </w:r>
    </w:p>
    <w:p w14:paraId="49C9AA7A" w14:textId="77777777" w:rsidR="00AA254E" w:rsidRPr="00AA254E" w:rsidRDefault="00AA254E" w:rsidP="00AA254E">
      <w:pPr>
        <w:rPr>
          <w:rFonts w:ascii="Times New Roman" w:hAnsi="Times New Roman" w:cs="Times New Roman"/>
          <w:b/>
          <w:bCs/>
          <w:sz w:val="20"/>
          <w:szCs w:val="20"/>
        </w:rPr>
      </w:pPr>
      <w:proofErr w:type="spellStart"/>
      <w:r w:rsidRPr="00AA254E">
        <w:rPr>
          <w:rFonts w:ascii="Times New Roman" w:hAnsi="Times New Roman" w:cs="Times New Roman"/>
          <w:b/>
          <w:bCs/>
          <w:sz w:val="20"/>
          <w:szCs w:val="20"/>
        </w:rPr>
        <w:t>İmza</w:t>
      </w:r>
      <w:proofErr w:type="spellEnd"/>
      <w:r w:rsidRPr="00AA254E">
        <w:rPr>
          <w:rFonts w:ascii="Times New Roman" w:hAnsi="Times New Roman" w:cs="Times New Roman"/>
          <w:b/>
          <w:bCs/>
          <w:sz w:val="20"/>
          <w:szCs w:val="20"/>
        </w:rPr>
        <w:t xml:space="preserve">: ....................................................    </w:t>
      </w:r>
      <w:proofErr w:type="spellStart"/>
      <w:r w:rsidRPr="00AA254E">
        <w:rPr>
          <w:rFonts w:ascii="Times New Roman" w:hAnsi="Times New Roman" w:cs="Times New Roman"/>
          <w:b/>
          <w:bCs/>
          <w:sz w:val="20"/>
          <w:szCs w:val="20"/>
        </w:rPr>
        <w:t>Tarih</w:t>
      </w:r>
      <w:proofErr w:type="spellEnd"/>
      <w:r w:rsidRPr="00AA254E">
        <w:rPr>
          <w:rFonts w:ascii="Times New Roman" w:hAnsi="Times New Roman" w:cs="Times New Roman"/>
          <w:b/>
          <w:bCs/>
          <w:sz w:val="20"/>
          <w:szCs w:val="20"/>
        </w:rPr>
        <w:t>: ......................</w:t>
      </w:r>
    </w:p>
    <w:p w14:paraId="589DE2E2" w14:textId="77777777" w:rsidR="00AA254E" w:rsidRPr="00AA254E" w:rsidRDefault="00AA254E" w:rsidP="00AA254E">
      <w:pPr>
        <w:rPr>
          <w:rFonts w:ascii="Times New Roman" w:hAnsi="Times New Roman" w:cs="Times New Roman"/>
          <w:sz w:val="20"/>
          <w:szCs w:val="20"/>
        </w:rPr>
      </w:pPr>
    </w:p>
    <w:p w14:paraId="23733787" w14:textId="77777777" w:rsidR="00AA254E" w:rsidRPr="00AA254E" w:rsidRDefault="00AA254E" w:rsidP="008C3499">
      <w:pPr>
        <w:jc w:val="both"/>
        <w:rPr>
          <w:rFonts w:ascii="Times New Roman" w:hAnsi="Times New Roman" w:cs="Times New Roman"/>
          <w:sz w:val="20"/>
          <w:szCs w:val="20"/>
          <w:lang w:val="tr-TR"/>
        </w:rPr>
      </w:pPr>
    </w:p>
    <w:p w14:paraId="3A856D9F" w14:textId="77045A14" w:rsidR="00AA254E" w:rsidRPr="00AA254E" w:rsidRDefault="00AA254E" w:rsidP="00AA254E">
      <w:pPr>
        <w:pStyle w:val="NormalWeb"/>
        <w:rPr>
          <w:rStyle w:val="Strong"/>
          <w:color w:val="000000"/>
          <w:sz w:val="20"/>
          <w:szCs w:val="20"/>
        </w:rPr>
      </w:pPr>
      <w:r w:rsidRPr="00AA254E">
        <w:rPr>
          <w:rStyle w:val="Strong"/>
          <w:color w:val="000000"/>
          <w:sz w:val="20"/>
          <w:szCs w:val="20"/>
        </w:rPr>
        <w:t>Artificial Intelligence Use Declaration Form</w:t>
      </w:r>
    </w:p>
    <w:p w14:paraId="36BDC47D" w14:textId="76952D80" w:rsidR="00AA254E" w:rsidRPr="00AA254E" w:rsidRDefault="00AA254E" w:rsidP="00B67F40">
      <w:pPr>
        <w:pStyle w:val="NormalWeb"/>
        <w:jc w:val="both"/>
        <w:rPr>
          <w:color w:val="000000"/>
          <w:sz w:val="20"/>
          <w:szCs w:val="20"/>
        </w:rPr>
      </w:pPr>
      <w:r w:rsidRPr="00AA254E">
        <w:rPr>
          <w:color w:val="000000"/>
          <w:sz w:val="20"/>
          <w:szCs w:val="20"/>
        </w:rPr>
        <w:t>In this study</w:t>
      </w:r>
      <w:r w:rsidRPr="00AA254E">
        <w:rPr>
          <w:color w:val="000000"/>
          <w:sz w:val="20"/>
          <w:szCs w:val="20"/>
        </w:rPr>
        <w:t xml:space="preserve"> titled as </w:t>
      </w:r>
      <w:r w:rsidRPr="00B67F40">
        <w:rPr>
          <w:b/>
          <w:bCs/>
          <w:color w:val="000000"/>
          <w:sz w:val="20"/>
          <w:szCs w:val="20"/>
        </w:rPr>
        <w:t>XXX</w:t>
      </w:r>
      <w:r w:rsidRPr="00AA254E">
        <w:rPr>
          <w:color w:val="000000"/>
          <w:sz w:val="20"/>
          <w:szCs w:val="20"/>
        </w:rPr>
        <w:t xml:space="preserve">, an artificial intelligence-based language model (e.g., </w:t>
      </w:r>
      <w:proofErr w:type="spellStart"/>
      <w:r w:rsidRPr="00AA254E">
        <w:rPr>
          <w:color w:val="000000"/>
          <w:sz w:val="20"/>
          <w:szCs w:val="20"/>
        </w:rPr>
        <w:t>ChatGPT</w:t>
      </w:r>
      <w:proofErr w:type="spellEnd"/>
      <w:r w:rsidRPr="00AA254E">
        <w:rPr>
          <w:color w:val="000000"/>
          <w:sz w:val="20"/>
          <w:szCs w:val="20"/>
        </w:rPr>
        <w:t xml:space="preserve"> 4.0; Google Gemini v1.2; </w:t>
      </w:r>
      <w:proofErr w:type="spellStart"/>
      <w:r w:rsidRPr="00AA254E">
        <w:rPr>
          <w:color w:val="000000"/>
          <w:sz w:val="20"/>
          <w:szCs w:val="20"/>
        </w:rPr>
        <w:t>DeepSeek</w:t>
      </w:r>
      <w:proofErr w:type="spellEnd"/>
      <w:r w:rsidRPr="00AA254E">
        <w:rPr>
          <w:color w:val="000000"/>
          <w:sz w:val="20"/>
          <w:szCs w:val="20"/>
        </w:rPr>
        <w:t>; access date: [day/month/year</w:t>
      </w:r>
      <w:r w:rsidR="00BF02D7">
        <w:rPr>
          <w:color w:val="000000"/>
          <w:sz w:val="20"/>
          <w:szCs w:val="20"/>
        </w:rPr>
        <w:t>/Version</w:t>
      </w:r>
      <w:r w:rsidRPr="00AA254E">
        <w:rPr>
          <w:color w:val="000000"/>
          <w:sz w:val="20"/>
          <w:szCs w:val="20"/>
        </w:rPr>
        <w:t>]), was used to a limited extent as a supportive tool. The scope of use is specified below.</w:t>
      </w:r>
    </w:p>
    <w:p w14:paraId="1DAEE885" w14:textId="6C70D3A1" w:rsidR="00AA254E" w:rsidRPr="00AA254E" w:rsidRDefault="00AA254E" w:rsidP="0003344B">
      <w:pPr>
        <w:pStyle w:val="NormalWeb"/>
        <w:spacing w:after="0" w:afterAutospacing="0" w:line="480" w:lineRule="auto"/>
        <w:rPr>
          <w:color w:val="000000"/>
          <w:sz w:val="20"/>
          <w:szCs w:val="20"/>
        </w:rPr>
      </w:pPr>
      <w:r w:rsidRPr="00AA254E">
        <w:rPr>
          <w:color w:val="000000"/>
          <w:sz w:val="20"/>
          <w:szCs w:val="20"/>
        </w:rPr>
        <w:t xml:space="preserve">Please </w:t>
      </w:r>
      <w:r w:rsidR="00537036">
        <w:rPr>
          <w:color w:val="000000"/>
          <w:sz w:val="20"/>
          <w:szCs w:val="20"/>
        </w:rPr>
        <w:t>choose and tick</w:t>
      </w:r>
      <w:r w:rsidRPr="00AA254E">
        <w:rPr>
          <w:color w:val="000000"/>
          <w:sz w:val="20"/>
          <w:szCs w:val="20"/>
        </w:rPr>
        <w:t xml:space="preserve"> the appropriate option(s):</w:t>
      </w:r>
    </w:p>
    <w:p w14:paraId="6C5EA048"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Used solely for language and spelling correction / editing purposes.</w:t>
      </w:r>
    </w:p>
    <w:p w14:paraId="791DF9F6"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Summarization / title suggestions / structuring suggestions were received; the final content was produced and reviewed by the authors.</w:t>
      </w:r>
    </w:p>
    <w:p w14:paraId="006B30A1"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Suggestions were received for the conceptual framework, but all academic content was created by the authors.</w:t>
      </w:r>
    </w:p>
    <w:p w14:paraId="532AF587"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Drafts generated by AI in response to given inputs were used for inspiration; original content was developed by the authors.</w:t>
      </w:r>
    </w:p>
    <w:p w14:paraId="5EA0C4F1"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“Prompts and/or instructions/commands given to the AI tool have been documented and stored by the author(s).”</w:t>
      </w:r>
    </w:p>
    <w:p w14:paraId="50AD5144" w14:textId="77777777" w:rsidR="00AA254E" w:rsidRPr="00AA254E" w:rsidRDefault="00AA254E" w:rsidP="00AA254E">
      <w:pPr>
        <w:pStyle w:val="ListBullet"/>
        <w:numPr>
          <w:ilvl w:val="0"/>
          <w:numId w:val="0"/>
        </w:numPr>
        <w:ind w:left="360"/>
        <w:jc w:val="both"/>
        <w:rPr>
          <w:rFonts w:ascii="Times New Roman" w:hAnsi="Times New Roman" w:cs="Times New Roman"/>
          <w:sz w:val="20"/>
          <w:szCs w:val="20"/>
        </w:rPr>
      </w:pP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Other (please specify</w:t>
      </w:r>
      <w:proofErr w:type="gramStart"/>
      <w:r w:rsidRPr="00AA254E">
        <w:rPr>
          <w:rFonts w:ascii="Times New Roman" w:hAnsi="Times New Roman" w:cs="Times New Roman"/>
          <w:sz w:val="20"/>
          <w:szCs w:val="20"/>
        </w:rPr>
        <w:t>):</w:t>
      </w:r>
      <w:r w:rsidRPr="00AA254E">
        <w:rPr>
          <w:rFonts w:ascii="Times New Roman" w:hAnsi="Times New Roman" w:cs="Times New Roman"/>
          <w:sz w:val="20"/>
          <w:szCs w:val="20"/>
        </w:rPr>
        <w:t>…</w:t>
      </w:r>
      <w:proofErr w:type="gramEnd"/>
      <w:r w:rsidRPr="00AA254E">
        <w:rPr>
          <w:rFonts w:ascii="Times New Roman" w:hAnsi="Times New Roman" w:cs="Times New Roman"/>
          <w:sz w:val="20"/>
          <w:szCs w:val="20"/>
        </w:rPr>
        <w:t>…………………………………………………………..</w:t>
      </w:r>
    </w:p>
    <w:p w14:paraId="4CC84656" w14:textId="77777777" w:rsidR="00AA254E" w:rsidRPr="00AA254E" w:rsidRDefault="00AA254E" w:rsidP="00AA254E">
      <w:pPr>
        <w:pStyle w:val="ListBullet"/>
        <w:numPr>
          <w:ilvl w:val="0"/>
          <w:numId w:val="0"/>
        </w:numPr>
        <w:ind w:left="360" w:hanging="360"/>
        <w:jc w:val="both"/>
        <w:rPr>
          <w:rFonts w:ascii="Times New Roman" w:hAnsi="Times New Roman" w:cs="Times New Roman"/>
          <w:sz w:val="20"/>
          <w:szCs w:val="20"/>
        </w:rPr>
      </w:pPr>
    </w:p>
    <w:p w14:paraId="344A5F2C" w14:textId="37866BF2" w:rsidR="00AA254E" w:rsidRPr="00AA254E" w:rsidRDefault="00AA254E" w:rsidP="00AA254E">
      <w:pPr>
        <w:pStyle w:val="ListBullet"/>
        <w:numPr>
          <w:ilvl w:val="0"/>
          <w:numId w:val="0"/>
        </w:numPr>
        <w:ind w:left="360" w:hanging="360"/>
        <w:jc w:val="both"/>
        <w:rPr>
          <w:rFonts w:ascii="Times New Roman" w:hAnsi="Times New Roman" w:cs="Times New Roman"/>
          <w:sz w:val="20"/>
          <w:szCs w:val="20"/>
        </w:rPr>
      </w:pPr>
      <w:r w:rsidRPr="00AA254E">
        <w:rPr>
          <w:rFonts w:ascii="Times New Roman" w:hAnsi="Times New Roman" w:cs="Times New Roman"/>
          <w:color w:val="000000"/>
          <w:sz w:val="20"/>
          <w:szCs w:val="20"/>
        </w:rPr>
        <w:t>Use of AI in the creation of figures/tables/images in this study (if applicable, specify):</w:t>
      </w:r>
      <w:r w:rsidRPr="00AA254E">
        <w:rPr>
          <w:rFonts w:ascii="Times New Roman" w:hAnsi="Times New Roman" w:cs="Times New Roman"/>
          <w:color w:val="000000"/>
          <w:sz w:val="20"/>
          <w:szCs w:val="20"/>
        </w:rPr>
        <w:br/>
      </w: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Prompts and/or instructions given to the AI tool have been documented by the authors.</w:t>
      </w:r>
      <w:r w:rsidRPr="00AA254E">
        <w:rPr>
          <w:rFonts w:ascii="Times New Roman" w:hAnsi="Times New Roman" w:cs="Times New Roman"/>
          <w:sz w:val="20"/>
          <w:szCs w:val="20"/>
        </w:rPr>
        <w:br/>
      </w:r>
      <w:r w:rsidRPr="00AA254E">
        <w:rPr>
          <w:rFonts w:ascii="Segoe UI Symbol" w:hAnsi="Segoe UI Symbol" w:cs="Segoe UI Symbol"/>
          <w:sz w:val="20"/>
          <w:szCs w:val="20"/>
        </w:rPr>
        <w:t>☐</w:t>
      </w:r>
      <w:r w:rsidRPr="00AA254E">
        <w:rPr>
          <w:rFonts w:ascii="Times New Roman" w:hAnsi="Times New Roman" w:cs="Times New Roman"/>
          <w:sz w:val="20"/>
          <w:szCs w:val="20"/>
        </w:rPr>
        <w:t xml:space="preserve"> Other (please specify): .............................................................................................</w:t>
      </w:r>
    </w:p>
    <w:p w14:paraId="6FD8754B" w14:textId="77777777" w:rsidR="00AA254E" w:rsidRPr="00AA254E" w:rsidRDefault="00AA254E" w:rsidP="00AA254E">
      <w:pPr>
        <w:pStyle w:val="ListBullet"/>
        <w:numPr>
          <w:ilvl w:val="0"/>
          <w:numId w:val="0"/>
        </w:numPr>
        <w:jc w:val="both"/>
        <w:rPr>
          <w:rFonts w:ascii="Times New Roman" w:hAnsi="Times New Roman" w:cs="Times New Roman"/>
          <w:color w:val="000000"/>
          <w:sz w:val="20"/>
          <w:szCs w:val="20"/>
        </w:rPr>
      </w:pPr>
    </w:p>
    <w:p w14:paraId="237BE29D" w14:textId="3AE7F616" w:rsidR="00AA254E" w:rsidRPr="00AA254E" w:rsidRDefault="00AA254E" w:rsidP="00AA254E">
      <w:pPr>
        <w:pStyle w:val="ListBullet"/>
        <w:numPr>
          <w:ilvl w:val="0"/>
          <w:numId w:val="0"/>
        </w:numPr>
        <w:jc w:val="both"/>
        <w:rPr>
          <w:rFonts w:ascii="Times New Roman" w:hAnsi="Times New Roman" w:cs="Times New Roman"/>
          <w:color w:val="000000"/>
          <w:sz w:val="20"/>
          <w:szCs w:val="20"/>
        </w:rPr>
      </w:pPr>
      <w:r w:rsidRPr="00AA254E">
        <w:rPr>
          <w:rFonts w:ascii="Times New Roman" w:hAnsi="Times New Roman" w:cs="Times New Roman"/>
          <w:color w:val="000000"/>
          <w:sz w:val="20"/>
          <w:szCs w:val="20"/>
        </w:rPr>
        <w:t>The AI tool did not conduct independent analysis, generate primary data, or play a decisive role in decision-making processes. All scientific responsibility, as well as the declaration of accuracy and originality, rests with the author(s). AI tools are not and will not be considered authors.</w:t>
      </w:r>
    </w:p>
    <w:p w14:paraId="62B16CB6" w14:textId="02CEB0C8" w:rsidR="00AA254E" w:rsidRPr="00AA254E" w:rsidRDefault="00AA254E" w:rsidP="00AA254E">
      <w:pPr>
        <w:pStyle w:val="NormalWeb"/>
        <w:rPr>
          <w:color w:val="000000"/>
          <w:sz w:val="20"/>
          <w:szCs w:val="20"/>
        </w:rPr>
      </w:pPr>
      <w:r w:rsidRPr="00AA254E">
        <w:rPr>
          <w:color w:val="000000"/>
          <w:sz w:val="20"/>
          <w:szCs w:val="20"/>
        </w:rPr>
        <w:t>AI-assisted outputs</w:t>
      </w:r>
      <w:r>
        <w:rPr>
          <w:color w:val="000000"/>
          <w:sz w:val="20"/>
          <w:szCs w:val="20"/>
        </w:rPr>
        <w:t xml:space="preserve">/productions </w:t>
      </w:r>
      <w:r w:rsidRPr="00AA254E">
        <w:rPr>
          <w:color w:val="000000"/>
          <w:sz w:val="20"/>
          <w:szCs w:val="20"/>
        </w:rPr>
        <w:t xml:space="preserve">were critically reviewed and revised in accordance with ethical and academic standards. The use of artificial intelligence was carried out in compliance with international publication ethics standards such as COPE and ICMJE, and in line with the publication policies of Ankara University </w:t>
      </w:r>
      <w:r>
        <w:rPr>
          <w:color w:val="000000"/>
          <w:sz w:val="20"/>
          <w:szCs w:val="20"/>
        </w:rPr>
        <w:t xml:space="preserve">Journal of </w:t>
      </w:r>
      <w:r w:rsidRPr="00AA254E">
        <w:rPr>
          <w:color w:val="000000"/>
          <w:sz w:val="20"/>
          <w:szCs w:val="20"/>
        </w:rPr>
        <w:t>Faculty of Educational Sciences. In this context, AI tools were not listed as authors.</w:t>
      </w:r>
    </w:p>
    <w:p w14:paraId="3E14BB14" w14:textId="77777777" w:rsidR="00AA254E" w:rsidRPr="00AA254E" w:rsidRDefault="00AA254E" w:rsidP="00AA254E">
      <w:pPr>
        <w:pStyle w:val="NormalWeb"/>
        <w:rPr>
          <w:rStyle w:val="Strong"/>
          <w:color w:val="000000"/>
          <w:sz w:val="20"/>
          <w:szCs w:val="20"/>
        </w:rPr>
      </w:pPr>
    </w:p>
    <w:p w14:paraId="0929D98E" w14:textId="15ADD699" w:rsidR="00AA254E" w:rsidRPr="00AA254E" w:rsidRDefault="00AA254E" w:rsidP="00AA254E">
      <w:pPr>
        <w:pStyle w:val="NormalWeb"/>
        <w:spacing w:line="480" w:lineRule="auto"/>
        <w:rPr>
          <w:color w:val="000000"/>
          <w:sz w:val="20"/>
          <w:szCs w:val="20"/>
        </w:rPr>
      </w:pPr>
      <w:r w:rsidRPr="00AA254E">
        <w:rPr>
          <w:rStyle w:val="Strong"/>
          <w:color w:val="000000"/>
          <w:sz w:val="20"/>
          <w:szCs w:val="20"/>
        </w:rPr>
        <w:t>Responsible Author Name and</w:t>
      </w:r>
      <w:r w:rsidRPr="00AA254E">
        <w:rPr>
          <w:rStyle w:val="Strong"/>
          <w:color w:val="000000"/>
          <w:sz w:val="20"/>
          <w:szCs w:val="20"/>
        </w:rPr>
        <w:t xml:space="preserve"> </w:t>
      </w:r>
      <w:r w:rsidRPr="00AA254E">
        <w:rPr>
          <w:rStyle w:val="Strong"/>
          <w:color w:val="000000"/>
          <w:sz w:val="20"/>
          <w:szCs w:val="20"/>
        </w:rPr>
        <w:t>Surname:</w:t>
      </w:r>
      <w:r w:rsidRPr="00AA254E">
        <w:rPr>
          <w:rStyle w:val="apple-converted-space"/>
          <w:color w:val="000000"/>
          <w:sz w:val="20"/>
          <w:szCs w:val="20"/>
        </w:rPr>
        <w:t> </w:t>
      </w:r>
      <w:r w:rsidRPr="00AA254E">
        <w:rPr>
          <w:color w:val="000000"/>
          <w:sz w:val="20"/>
          <w:szCs w:val="20"/>
        </w:rPr>
        <w:t>.................................................</w:t>
      </w:r>
      <w:r w:rsidRPr="00AA254E">
        <w:rPr>
          <w:color w:val="000000"/>
          <w:sz w:val="20"/>
          <w:szCs w:val="20"/>
        </w:rPr>
        <w:br/>
      </w:r>
      <w:r w:rsidRPr="00AA254E">
        <w:rPr>
          <w:rStyle w:val="Strong"/>
          <w:color w:val="000000"/>
          <w:sz w:val="20"/>
          <w:szCs w:val="20"/>
        </w:rPr>
        <w:t>Signature:</w:t>
      </w:r>
      <w:r w:rsidRPr="00AA254E">
        <w:rPr>
          <w:rStyle w:val="apple-converted-space"/>
          <w:color w:val="000000"/>
          <w:sz w:val="20"/>
          <w:szCs w:val="20"/>
        </w:rPr>
        <w:t> </w:t>
      </w:r>
      <w:r w:rsidRPr="00AA254E">
        <w:rPr>
          <w:color w:val="000000"/>
          <w:sz w:val="20"/>
          <w:szCs w:val="20"/>
        </w:rPr>
        <w:t>....................................................</w:t>
      </w:r>
      <w:r w:rsidRPr="00AA254E">
        <w:rPr>
          <w:rStyle w:val="apple-converted-space"/>
          <w:color w:val="000000"/>
          <w:sz w:val="20"/>
          <w:szCs w:val="20"/>
        </w:rPr>
        <w:t>  </w:t>
      </w:r>
      <w:r w:rsidRPr="00AA254E">
        <w:rPr>
          <w:rStyle w:val="Strong"/>
          <w:color w:val="000000"/>
          <w:sz w:val="20"/>
          <w:szCs w:val="20"/>
        </w:rPr>
        <w:t>Date:</w:t>
      </w:r>
      <w:r w:rsidRPr="00AA254E">
        <w:rPr>
          <w:rStyle w:val="apple-converted-space"/>
          <w:color w:val="000000"/>
          <w:sz w:val="20"/>
          <w:szCs w:val="20"/>
        </w:rPr>
        <w:t> </w:t>
      </w:r>
      <w:r w:rsidRPr="00AA254E">
        <w:rPr>
          <w:color w:val="000000"/>
          <w:sz w:val="20"/>
          <w:szCs w:val="20"/>
        </w:rPr>
        <w:t>......................</w:t>
      </w:r>
    </w:p>
    <w:p w14:paraId="0CBE1694" w14:textId="77777777" w:rsidR="00AA254E" w:rsidRPr="00AA254E" w:rsidRDefault="00AA254E">
      <w:pPr>
        <w:rPr>
          <w:rFonts w:ascii="Times New Roman" w:hAnsi="Times New Roman" w:cs="Times New Roman"/>
          <w:sz w:val="20"/>
          <w:szCs w:val="20"/>
        </w:rPr>
      </w:pPr>
    </w:p>
    <w:sectPr w:rsidR="00AA254E" w:rsidRPr="00AA254E" w:rsidSect="00AA254E">
      <w:pgSz w:w="15840" w:h="12240" w:orient="landscape"/>
      <w:pgMar w:top="694" w:right="793" w:bottom="0" w:left="589" w:header="720" w:footer="720"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968F09C"/>
    <w:lvl w:ilvl="0">
      <w:start w:val="1"/>
      <w:numFmt w:val="bullet"/>
      <w:pStyle w:val="ListBullet"/>
      <w:lvlText w:val=""/>
      <w:lvlJc w:val="left"/>
      <w:pPr>
        <w:tabs>
          <w:tab w:val="num" w:pos="360"/>
        </w:tabs>
        <w:ind w:left="360" w:hanging="360"/>
      </w:pPr>
      <w:rPr>
        <w:rFonts w:ascii="Symbol" w:hAnsi="Symbol" w:hint="default"/>
      </w:rPr>
    </w:lvl>
  </w:abstractNum>
  <w:num w:numId="1" w16cid:durableId="425884664">
    <w:abstractNumId w:val="8"/>
  </w:num>
  <w:num w:numId="2" w16cid:durableId="1456873563">
    <w:abstractNumId w:val="6"/>
  </w:num>
  <w:num w:numId="3" w16cid:durableId="643967141">
    <w:abstractNumId w:val="5"/>
  </w:num>
  <w:num w:numId="4" w16cid:durableId="202523054">
    <w:abstractNumId w:val="4"/>
  </w:num>
  <w:num w:numId="5" w16cid:durableId="391319865">
    <w:abstractNumId w:val="7"/>
  </w:num>
  <w:num w:numId="6" w16cid:durableId="754784344">
    <w:abstractNumId w:val="3"/>
  </w:num>
  <w:num w:numId="7" w16cid:durableId="1151337391">
    <w:abstractNumId w:val="2"/>
  </w:num>
  <w:num w:numId="8" w16cid:durableId="1396203976">
    <w:abstractNumId w:val="1"/>
  </w:num>
  <w:num w:numId="9" w16cid:durableId="1909265417">
    <w:abstractNumId w:val="0"/>
  </w:num>
  <w:num w:numId="10" w16cid:durableId="875585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344B"/>
    <w:rsid w:val="00034616"/>
    <w:rsid w:val="0006063C"/>
    <w:rsid w:val="000F7DAB"/>
    <w:rsid w:val="00133974"/>
    <w:rsid w:val="0015074B"/>
    <w:rsid w:val="0029639D"/>
    <w:rsid w:val="00326F90"/>
    <w:rsid w:val="003948AA"/>
    <w:rsid w:val="00537036"/>
    <w:rsid w:val="005D3EE8"/>
    <w:rsid w:val="006573B4"/>
    <w:rsid w:val="006A24E3"/>
    <w:rsid w:val="007D1FCB"/>
    <w:rsid w:val="008C3499"/>
    <w:rsid w:val="009E6615"/>
    <w:rsid w:val="00AA1D8D"/>
    <w:rsid w:val="00AA254E"/>
    <w:rsid w:val="00B47730"/>
    <w:rsid w:val="00B67F40"/>
    <w:rsid w:val="00BF02D7"/>
    <w:rsid w:val="00CB0664"/>
    <w:rsid w:val="00FC693F"/>
    <w:rsid w:val="00FD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DD5BB"/>
  <w14:defaultImageDpi w14:val="300"/>
  <w15:docId w15:val="{51C7B3B9-A33A-4234-821D-E387485A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948AA"/>
    <w:rPr>
      <w:sz w:val="16"/>
      <w:szCs w:val="16"/>
    </w:rPr>
  </w:style>
  <w:style w:type="paragraph" w:styleId="CommentText">
    <w:name w:val="annotation text"/>
    <w:basedOn w:val="Normal"/>
    <w:link w:val="CommentTextChar"/>
    <w:uiPriority w:val="99"/>
    <w:semiHidden/>
    <w:unhideWhenUsed/>
    <w:rsid w:val="003948AA"/>
    <w:pPr>
      <w:spacing w:line="240" w:lineRule="auto"/>
    </w:pPr>
    <w:rPr>
      <w:sz w:val="20"/>
      <w:szCs w:val="20"/>
    </w:rPr>
  </w:style>
  <w:style w:type="character" w:customStyle="1" w:styleId="CommentTextChar">
    <w:name w:val="Comment Text Char"/>
    <w:basedOn w:val="DefaultParagraphFont"/>
    <w:link w:val="CommentText"/>
    <w:uiPriority w:val="99"/>
    <w:semiHidden/>
    <w:rsid w:val="003948AA"/>
    <w:rPr>
      <w:sz w:val="20"/>
      <w:szCs w:val="20"/>
    </w:rPr>
  </w:style>
  <w:style w:type="paragraph" w:styleId="CommentSubject">
    <w:name w:val="annotation subject"/>
    <w:basedOn w:val="CommentText"/>
    <w:next w:val="CommentText"/>
    <w:link w:val="CommentSubjectChar"/>
    <w:uiPriority w:val="99"/>
    <w:semiHidden/>
    <w:unhideWhenUsed/>
    <w:rsid w:val="003948AA"/>
    <w:rPr>
      <w:b/>
      <w:bCs/>
    </w:rPr>
  </w:style>
  <w:style w:type="character" w:customStyle="1" w:styleId="CommentSubjectChar">
    <w:name w:val="Comment Subject Char"/>
    <w:basedOn w:val="CommentTextChar"/>
    <w:link w:val="CommentSubject"/>
    <w:uiPriority w:val="99"/>
    <w:semiHidden/>
    <w:rsid w:val="003948AA"/>
    <w:rPr>
      <w:b/>
      <w:bCs/>
      <w:sz w:val="20"/>
      <w:szCs w:val="20"/>
    </w:rPr>
  </w:style>
  <w:style w:type="paragraph" w:styleId="BalloonText">
    <w:name w:val="Balloon Text"/>
    <w:basedOn w:val="Normal"/>
    <w:link w:val="BalloonTextChar"/>
    <w:uiPriority w:val="99"/>
    <w:semiHidden/>
    <w:unhideWhenUsed/>
    <w:rsid w:val="003948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48AA"/>
    <w:rPr>
      <w:rFonts w:ascii="Times New Roman" w:hAnsi="Times New Roman" w:cs="Times New Roman"/>
      <w:sz w:val="18"/>
      <w:szCs w:val="18"/>
    </w:rPr>
  </w:style>
  <w:style w:type="paragraph" w:styleId="Revision">
    <w:name w:val="Revision"/>
    <w:hidden/>
    <w:uiPriority w:val="99"/>
    <w:semiHidden/>
    <w:rsid w:val="00133974"/>
    <w:pPr>
      <w:spacing w:after="0" w:line="240" w:lineRule="auto"/>
    </w:pPr>
  </w:style>
  <w:style w:type="paragraph" w:styleId="NormalWeb">
    <w:name w:val="Normal (Web)"/>
    <w:basedOn w:val="Normal"/>
    <w:uiPriority w:val="99"/>
    <w:semiHidden/>
    <w:unhideWhenUsed/>
    <w:rsid w:val="00AA25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AA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1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B91F-33B6-4608-923C-7222A1E5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632</Words>
  <Characters>3604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8</cp:revision>
  <dcterms:created xsi:type="dcterms:W3CDTF">2025-08-01T14:36:00Z</dcterms:created>
  <dcterms:modified xsi:type="dcterms:W3CDTF">2025-08-11T10:13:00Z</dcterms:modified>
  <cp:category/>
</cp:coreProperties>
</file>